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ZAHNZUSATZVERSICHERUNG</w:t>
      </w:r>
    </w:p>
    <w:p/>
    <w:p>
      <w:r>
        <w:rPr>
          <w:b w:val="0"/>
          <w:sz w:val="20"/>
        </w:rPr>
        <w:t>An:</w:t>
      </w:r>
    </w:p>
    <w:p>
      <w:r>
        <w:rPr>
          <w:b w:val="0"/>
          <w:sz w:val="20"/>
        </w:rPr>
        <w:t>Versicherungsgesellschaft</w:t>
      </w:r>
    </w:p>
    <w:p>
      <w:r>
        <w:rPr>
          <w:b w:val="0"/>
          <w:sz w:val="20"/>
        </w:rPr>
        <w:t>Abteilung Kundenservice</w:t>
      </w:r>
    </w:p>
    <w:p>
      <w:r>
        <w:rPr>
          <w:b w:val="0"/>
          <w:sz w:val="20"/>
        </w:rPr>
        <w:t>_________________________________________________</w:t>
      </w:r>
    </w:p>
    <w:p>
      <w:r>
        <w:rPr>
          <w:b w:val="0"/>
          <w:sz w:val="20"/>
        </w:rPr>
        <w:t>_________________________________________________</w:t>
      </w:r>
    </w:p>
    <w:p/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Name, Vorname : ___________________________________________</w:t>
      </w:r>
    </w:p>
    <w:p>
      <w:r>
        <w:rPr>
          <w:b w:val="0"/>
          <w:sz w:val="20"/>
        </w:rPr>
        <w:t>Straße, Hausnummer : _______________________________________</w:t>
      </w:r>
    </w:p>
    <w:p>
      <w:r>
        <w:rPr>
          <w:b w:val="0"/>
          <w:sz w:val="20"/>
        </w:rPr>
        <w:t>PLZ, Ort : _________________________________________________</w:t>
      </w:r>
    </w:p>
    <w:p>
      <w:r>
        <w:rPr>
          <w:b w:val="0"/>
          <w:sz w:val="20"/>
        </w:rPr>
        <w:t>Versicherungsnummer : 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meiner Zahnzusatzversicherung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Zahnzusatzversicherung bei Ihnen fristgerecht zum nächstmöglichen Zeitpunkt.</w:t>
      </w:r>
    </w:p>
    <w:p/>
    <w:p>
      <w:r>
        <w:rPr>
          <w:b w:val="0"/>
          <w:sz w:val="20"/>
        </w:rPr>
        <w:t>Ich bitte um eine schriftliche Bestätigung der Kündigung unter Angabe des Beendigungszeitpunktes.</w:t>
      </w:r>
    </w:p>
    <w:p/>
    <w:p>
      <w:r>
        <w:rPr>
          <w:b w:val="0"/>
          <w:sz w:val="20"/>
        </w:rPr>
        <w:t>Bitte sehen Sie von Rückwerbeversuchen ab.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https://mustergenau.com/zahnzusatzversicherung-kundigen-vorlage/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zahnzusatzversicherung-kundigen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