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VORSCHLAG FÜR DEN WOHNUNGSÜBERGABETERMIN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zur Wohnung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Wohnungsnummer : _____________________________________________________</w:t>
      </w:r>
    </w:p>
    <w:p>
      <w:r>
        <w:rPr>
          <w:b w:val="0"/>
          <w:sz w:val="20"/>
        </w:rPr>
        <w:t>Größe (m²) : __________________</w:t>
      </w:r>
    </w:p>
    <w:p>
      <w:r>
        <w:rPr>
          <w:b w:val="0"/>
          <w:sz w:val="20"/>
        </w:rPr>
        <w:t>Zimmeranzahl : ________________</w:t>
      </w:r>
    </w:p>
    <w:p/>
    <w:p>
      <w:r>
        <w:rPr>
          <w:b/>
          <w:sz w:val="20"/>
        </w:rPr>
        <w:t>Vorschlag für den Übergabetermin :</w:t>
      </w:r>
    </w:p>
    <w:p>
      <w:r>
        <w:rPr>
          <w:b w:val="0"/>
          <w:sz w:val="20"/>
        </w:rPr>
        <w:t>Datum : _______________________________</w:t>
      </w:r>
    </w:p>
    <w:p>
      <w:r>
        <w:rPr>
          <w:b w:val="0"/>
          <w:sz w:val="20"/>
        </w:rPr>
        <w:t>Uhrzeit : ______________________________</w:t>
      </w:r>
    </w:p>
    <w:p/>
    <w:p>
      <w:r>
        <w:rPr>
          <w:b/>
          <w:sz w:val="20"/>
        </w:rPr>
        <w:t>Übergabeprotokoll :</w:t>
      </w:r>
    </w:p>
    <w:p>
      <w:r>
        <w:rPr>
          <w:b w:val="0"/>
          <w:sz w:val="20"/>
        </w:rPr>
        <w:t>Die Wohnung wird im folgenden Zustand übergeben:</w:t>
      </w:r>
    </w:p>
    <w:p>
      <w:r>
        <w:rPr>
          <w:b w:val="0"/>
          <w:sz w:val="20"/>
        </w:rPr>
        <w:t>- Sauber und besenrein</w:t>
      </w:r>
    </w:p>
    <w:p>
      <w:r>
        <w:rPr>
          <w:b w:val="0"/>
          <w:sz w:val="20"/>
        </w:rPr>
        <w:t>- Alle Schlüssel werden übergeben</w:t>
      </w:r>
    </w:p>
    <w:p>
      <w:r>
        <w:rPr>
          <w:b w:val="0"/>
          <w:sz w:val="20"/>
        </w:rPr>
        <w:t>- Zählerstände werden gemeinsam abgelesen</w:t>
      </w:r>
    </w:p>
    <w:p>
      <w:r>
        <w:rPr>
          <w:b w:val="0"/>
          <w:sz w:val="20"/>
        </w:rPr>
        <w:t>- Schäden und Mängel (falls vorhanden) werden dokumentiert</w:t>
      </w:r>
    </w:p>
    <w:p/>
    <w:p>
      <w:r>
        <w:rPr>
          <w:b/>
          <w:sz w:val="20"/>
        </w:rPr>
        <w:t>Pflichten und Rechte der Parteien :</w:t>
      </w:r>
    </w:p>
    <w:p>
      <w:r>
        <w:rPr>
          <w:b w:val="0"/>
          <w:sz w:val="20"/>
        </w:rPr>
        <w:t>1. Der Vermieter verpflichtet sich, die Wohnung zum Übergabetermin in vertragsgemäßem Zustand bereitzustellen.</w:t>
      </w:r>
    </w:p>
    <w:p>
      <w:r>
        <w:rPr>
          <w:b w:val="0"/>
          <w:sz w:val="20"/>
        </w:rPr>
        <w:t>2. Der Mieter verpflichtet sich, die Wohnung zum Übergabetermin abzunehmen und etwaige Mängel im Übergabeprotokoll festzuhalten.</w:t>
      </w:r>
    </w:p>
    <w:p>
      <w:r>
        <w:rPr>
          <w:b w:val="0"/>
          <w:sz w:val="20"/>
        </w:rPr>
        <w:t>3. Änderungen des Übergabetermins bedürfen der schriftlichen Zustimmung beider Parteien.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https://mustergenau.com/wohnungsubergabe-termin-vorschlagen-muster/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wohnungsubergabe-termin-vorschlagen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