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KÜNDIGUNG DES MIETVERTRAGS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Vermieter : 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Betreff: Widerspruch gegen die Kündigung des Mietvertrags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/>
          <w:sz w:val="20"/>
        </w:rPr>
        <w:t>hiermit widerspreche ich der von Ihnen ausgesprochenen Kündigung des Mietvertrags für die Wohnung/das Haus in der oben genannten Anschrift. Die Kündigung ist aus meiner Sicht unwirksam aus folgenden Gründen:</w:t>
      </w:r>
    </w:p>
    <w:p/>
    <w:p>
      <w:r>
        <w:rPr>
          <w:b w:val="0"/>
          <w:sz w:val="20"/>
        </w:rPr>
        <w:t>1. Fehlende oder unzureichende Begründung der Kündigung.</w:t>
      </w:r>
    </w:p>
    <w:p>
      <w:r>
        <w:rPr>
          <w:b w:val="0"/>
          <w:sz w:val="20"/>
        </w:rPr>
        <w:t>2. Formfehler bei der Zustellung der Kündigung.</w:t>
      </w:r>
    </w:p>
    <w:p>
      <w:r>
        <w:rPr>
          <w:b w:val="0"/>
          <w:sz w:val="20"/>
        </w:rPr>
        <w:t>3. Unwirksamkeit der Kündigung aufgrund gesetzlicher Vorschriften, insbesondere § 574 BGB (Widerspruch wegen Härte).</w:t>
      </w:r>
    </w:p>
    <w:p>
      <w:r>
        <w:rPr>
          <w:b w:val="0"/>
          <w:sz w:val="20"/>
        </w:rPr>
        <w:t>4. Sonstige wichtige Gründe: ____________________________________________________</w:t>
      </w:r>
    </w:p>
    <w:p/>
    <w:p>
      <w:r>
        <w:rPr>
          <w:b/>
          <w:sz w:val="20"/>
        </w:rPr>
        <w:t>Ich fordere Sie daher auf, die Kündigung zurückzunehmen und den bestehenden Mietvertrag fortzusetzen. Andernfalls behalte ich mir vor, rechtliche Schritte einzuleiten.</w:t>
      </w:r>
    </w:p>
    <w:p/>
    <w:p>
      <w:r>
        <w:rPr>
          <w:b w:val="0"/>
          <w:sz w:val="20"/>
        </w:rPr>
        <w:t>Bitte bestätigen Sie mir schriftlich den Eingang dieses Widerspruchs und die Rücknahme der Kündigung.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https://mustergenau.com/widerspruch-gegen-kundigung-mietvertrag-muster/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widerspruch-gegen-kundigung-mietvertra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