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ZUR WANDLUNG EINES KRAFTFAHRZEUGKAUFS</w:t>
      </w:r>
    </w:p>
    <w:p/>
    <w:p>
      <w:r>
        <w:rPr>
          <w:b/>
          <w:sz w:val="20"/>
        </w:rPr>
        <w:t>An</w:t>
      </w:r>
    </w:p>
    <w:p>
      <w:r>
        <w:rPr>
          <w:b w:val="0"/>
          <w:sz w:val="20"/>
        </w:rPr>
        <w:t>Name des Verkäufers</w:t>
      </w:r>
    </w:p>
    <w:p>
      <w:r>
        <w:rPr>
          <w:b w:val="0"/>
          <w:sz w:val="20"/>
        </w:rPr>
        <w:t>Straße und Hausnummer</w:t>
      </w:r>
    </w:p>
    <w:p>
      <w:r>
        <w:rPr>
          <w:b w:val="0"/>
          <w:sz w:val="20"/>
        </w:rPr>
        <w:t>PLZ Ort</w:t>
      </w:r>
    </w:p>
    <w:p/>
    <w:p/>
    <w:p>
      <w:r>
        <w:rPr>
          <w:b/>
          <w:sz w:val="20"/>
        </w:rPr>
        <w:t>Betreff: Wandlung des Fahrzeugkaufs</w:t>
      </w:r>
    </w:p>
    <w:p/>
    <w:p>
      <w:r>
        <w:rPr>
          <w:b w:val="0"/>
          <w:sz w:val="20"/>
        </w:rPr>
        <w:t>Sehr geehrte Damen und Herren,</w:t>
      </w:r>
    </w:p>
    <w:p/>
    <w:p>
      <w:r>
        <w:rPr>
          <w:b w:val="0"/>
          <w:sz w:val="20"/>
        </w:rPr>
        <w:t>hiermit mache ich von meinem gesetzlichen Widerrufsrecht bzw. Gewährleistungsrecht Gebrauch und erkläre die Wandlung des Kaufvertrages über das nachfolgend bezeichnete Kraftfahrzeug.</w:t>
      </w:r>
    </w:p>
    <w:p/>
    <w:p>
      <w:r>
        <w:rPr>
          <w:b/>
          <w:sz w:val="20"/>
        </w:rPr>
        <w:t>Fahrzeugdaten:</w:t>
      </w:r>
    </w:p>
    <w:p>
      <w:r>
        <w:rPr>
          <w:b w:val="0"/>
          <w:sz w:val="20"/>
        </w:rPr>
        <w:t>Hersteller / Modell : ________________________________________________</w:t>
      </w:r>
    </w:p>
    <w:p>
      <w:r>
        <w:rPr>
          <w:b w:val="0"/>
          <w:sz w:val="20"/>
        </w:rPr>
        <w:t>Fahrzeug-Identifizierungsnummer (FIN) : _____________________________</w:t>
      </w:r>
    </w:p>
    <w:p>
      <w:r>
        <w:rPr>
          <w:b w:val="0"/>
          <w:sz w:val="20"/>
        </w:rPr>
        <w:t>Kaufdatum : _________________________________________________________</w:t>
      </w:r>
    </w:p>
    <w:p>
      <w:r>
        <w:rPr>
          <w:b w:val="0"/>
          <w:sz w:val="20"/>
        </w:rPr>
        <w:t>Kaufpreis : _________________________________________________________</w:t>
      </w:r>
    </w:p>
    <w:p/>
    <w:p>
      <w:r>
        <w:rPr>
          <w:b/>
          <w:sz w:val="20"/>
        </w:rPr>
        <w:t>Grund der Wandlung:</w:t>
      </w:r>
    </w:p>
    <w:p>
      <w:r>
        <w:rPr>
          <w:b w:val="0"/>
          <w:sz w:val="20"/>
        </w:rPr>
        <w:t>Das Fahrzeug weist folgende Mängel auf, die eine vertragsgemäße Nutzung erheblich beeinträchtigen:</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Ich fordere Sie daher auf, den Kaufvertrag rückabzuwickeln und den gezahlten Kaufpreis zurückzuerstatten. Das Fahrzeug biete ich Ihnen in dem Zustand an, in dem es sich zum Zeitpunkt der Wandlung befindet.</w:t>
      </w:r>
    </w:p>
    <w:p/>
    <w:p>
      <w:r>
        <w:rPr>
          <w:b w:val="0"/>
          <w:sz w:val="20"/>
        </w:rPr>
        <w:t xml:space="preserve">Bitte bestätigen Sie mir schriftlich die Annahme der Wandlung und die Modalitäten der Rückabwicklung bis spätestens </w:t>
      </w:r>
    </w:p>
    <w:p>
      <w:r>
        <w:rPr>
          <w:b w:val="0"/>
          <w:sz w:val="20"/>
        </w:rPr>
        <w:t>_____________________________________________________________.</w:t>
      </w:r>
    </w:p>
    <w:p/>
    <w:p>
      <w:r>
        <w:rPr>
          <w:b w:val="0"/>
          <w:sz w:val="20"/>
        </w:rPr>
        <w:t>Sollte keine Einigung erzielt werden, behalte ich mir vor, rechtliche Schritte einzuleiten.</w:t>
      </w:r>
    </w:p>
    <w:p/>
    <w:p>
      <w:r>
        <w:rPr>
          <w:b w:val="0"/>
          <w:sz w:val="20"/>
        </w:rPr>
        <w:t>Mit freundlichen Grüßen</w:t>
      </w:r>
    </w:p>
    <w:p/>
    <w:p/>
    <w:p/>
    <w:p>
      <w:r>
        <w:rPr>
          <w:b w:val="0"/>
          <w:sz w:val="20"/>
        </w:rPr>
        <w:t>______________________________</w:t>
      </w:r>
    </w:p>
    <w:p>
      <w:r>
        <w:rPr>
          <w:b w:val="0"/>
          <w:sz w:val="20"/>
        </w:rPr>
        <w:t>Unterschrift Käufer</w:t>
      </w:r>
    </w:p>
    <w:p/>
    <w:p/>
    <w:p>
      <w:r>
        <w:rPr>
          <w:b w:val="0"/>
          <w:sz w:val="20"/>
        </w:rPr>
        <w:t>Ort : _________________________    Datum :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 (Bestätigung)</w:t>
            </w:r>
          </w:p>
        </w:tc>
        <w:tc>
          <w:tcPr>
            <w:tcW w:type="dxa" w:w="4986"/>
            <w:tcBorders>
              <w:top w:val="nil"/>
              <w:left w:val="nil"/>
              <w:bottom w:val="nil"/>
              <w:right w:val="nil"/>
              <w:insideH w:val="nil"/>
              <w:insideV w:val="nil"/>
            </w:tcBorders>
          </w:tcPr>
          <w:p>
            <w:pPr>
              <w:jc w:val="center"/>
            </w:pPr>
            <w:r>
              <w:t>Käufer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https://mustergenau.com/wandlung-kfz-musterschreiben/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wandlung-kfz-musterschreiben/"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