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VORLAGE LOHNABRECHNUNG MINIJOB</w:t>
      </w:r>
    </w:p>
    <w:p/>
    <w:p>
      <w:r>
        <w:rPr>
          <w:b/>
          <w:sz w:val="20"/>
        </w:rPr>
        <w:t>Angaben des Arbeitgebers :</w:t>
      </w:r>
    </w:p>
    <w:p>
      <w:r>
        <w:rPr>
          <w:b w:val="0"/>
          <w:sz w:val="20"/>
        </w:rPr>
        <w:t>Name / Firma : 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_______________________________________________________________</w:t>
      </w:r>
    </w:p>
    <w:p>
      <w:r>
        <w:rPr>
          <w:b w:val="0"/>
          <w:sz w:val="20"/>
        </w:rPr>
        <w:t>Steuernummer : ___________________________________________________________</w:t>
      </w:r>
    </w:p>
    <w:p>
      <w:r>
        <w:rPr>
          <w:b w:val="0"/>
          <w:sz w:val="20"/>
        </w:rPr>
        <w:t>Sozialversicherungsnummer : ______________________________________________</w:t>
      </w:r>
    </w:p>
    <w:p/>
    <w:p>
      <w:r>
        <w:rPr>
          <w:b/>
          <w:sz w:val="20"/>
        </w:rPr>
        <w:t>Angaben des Arbeitnehmers (Minijob) :</w:t>
      </w:r>
    </w:p>
    <w:p>
      <w:r>
        <w:rPr>
          <w:b w:val="0"/>
          <w:sz w:val="20"/>
        </w:rPr>
        <w:t>Vor- und Nachname : 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_______________________________________________________________</w:t>
      </w:r>
    </w:p>
    <w:p>
      <w:r>
        <w:rPr>
          <w:b w:val="0"/>
          <w:sz w:val="20"/>
        </w:rPr>
        <w:t>Geburtsdatum : ___________________________________________________________</w:t>
      </w:r>
    </w:p>
    <w:p>
      <w:r>
        <w:rPr>
          <w:b w:val="0"/>
          <w:sz w:val="20"/>
        </w:rPr>
        <w:t>Sozialversicherungsnummer : ______________________________________________</w:t>
      </w:r>
    </w:p>
    <w:p/>
    <w:p>
      <w:r>
        <w:rPr>
          <w:b w:val="0"/>
          <w:sz w:val="20"/>
        </w:rPr>
        <w:t>Abrechnungszeitraum : ____________________________________________________</w:t>
      </w:r>
    </w:p>
    <w:p/>
    <w:p>
      <w:r>
        <w:rPr>
          <w:b/>
          <w:sz w:val="20"/>
        </w:rPr>
        <w:t>Beschäftigungsdaten :</w:t>
      </w:r>
    </w:p>
    <w:p>
      <w:r>
        <w:rPr>
          <w:b w:val="0"/>
          <w:sz w:val="20"/>
        </w:rPr>
        <w:t>Art der Beschäftigung : Minijob (450-Euro-Job)</w:t>
      </w:r>
    </w:p>
    <w:p>
      <w:r>
        <w:rPr>
          <w:b w:val="0"/>
          <w:sz w:val="20"/>
        </w:rPr>
        <w:t>Beschäftigungsbeginn : _____________________________________________________</w:t>
      </w:r>
    </w:p>
    <w:p>
      <w:r>
        <w:rPr>
          <w:b w:val="0"/>
          <w:sz w:val="20"/>
        </w:rPr>
        <w:t>Arbeitsstunden pro Monat : ________________________________________________</w:t>
      </w:r>
    </w:p>
    <w:p/>
    <w:p>
      <w:r>
        <w:rPr>
          <w:b/>
          <w:sz w:val="20"/>
        </w:rPr>
        <w:t>Vergütung :</w:t>
      </w:r>
    </w:p>
    <w:p>
      <w:r>
        <w:rPr>
          <w:b w:val="0"/>
          <w:sz w:val="20"/>
        </w:rPr>
        <w:t>Bruttolohn : _________________ EUR</w:t>
      </w:r>
    </w:p>
    <w:p>
      <w:r>
        <w:rPr>
          <w:b w:val="0"/>
          <w:sz w:val="20"/>
        </w:rPr>
        <w:t>Abzüge :</w:t>
      </w:r>
    </w:p>
    <w:p>
      <w:r>
        <w:rPr>
          <w:b w:val="0"/>
          <w:sz w:val="20"/>
        </w:rPr>
        <w:t xml:space="preserve">  - Lohnsteuer : _________________ EUR</w:t>
      </w:r>
    </w:p>
    <w:p>
      <w:r>
        <w:rPr>
          <w:b w:val="0"/>
          <w:sz w:val="20"/>
        </w:rPr>
        <w:t xml:space="preserve">  - Solidaritätszuschlag : _________________ EUR</w:t>
      </w:r>
    </w:p>
    <w:p>
      <w:r>
        <w:rPr>
          <w:b w:val="0"/>
          <w:sz w:val="20"/>
        </w:rPr>
        <w:t xml:space="preserve">  - Kirchensteuer : _________________ EUR</w:t>
      </w:r>
    </w:p>
    <w:p>
      <w:r>
        <w:rPr>
          <w:b w:val="0"/>
          <w:sz w:val="20"/>
        </w:rPr>
        <w:t xml:space="preserve">  - Sozialversicherung (Rentenversicherung, Krankenversicherung, Pflegeversicherung) : _________________ EUR</w:t>
      </w:r>
    </w:p>
    <w:p>
      <w:r>
        <w:rPr>
          <w:b w:val="0"/>
          <w:sz w:val="20"/>
        </w:rPr>
        <w:t>Nettolohn : _________________ EUR</w:t>
      </w:r>
    </w:p>
    <w:p/>
    <w:p>
      <w:r>
        <w:rPr>
          <w:b/>
          <w:sz w:val="20"/>
        </w:rPr>
        <w:t>Hinweise zur Abrechnung :</w:t>
      </w:r>
    </w:p>
    <w:p>
      <w:r>
        <w:rPr>
          <w:b w:val="0"/>
          <w:sz w:val="20"/>
        </w:rPr>
        <w:t>Der Minijobber ist in der Regel von der Pflicht zur Sozialversicherung befreit.</w:t>
      </w:r>
    </w:p>
    <w:p>
      <w:r>
        <w:rPr>
          <w:b w:val="0"/>
          <w:sz w:val="20"/>
        </w:rPr>
        <w:t>Die Lohnsteuer wird pauschal abgeführt, sofern keine individuelle Besteuerung vereinbart wurde.</w:t>
      </w:r>
    </w:p>
    <w:p>
      <w:r>
        <w:rPr>
          <w:b w:val="0"/>
          <w:sz w:val="20"/>
        </w:rPr>
        <w:t>Der Arbeitgeber führt die pauschalen Abgaben an die Minijob-Zentrale ab.</w:t>
      </w:r>
    </w:p>
    <w:p/>
    <w:p>
      <w:r>
        <w:rPr>
          <w:b/>
          <w:sz w:val="20"/>
        </w:rPr>
        <w:t>Hiermit bestätige ich die Richtigkeit der Angaben und habe die Abrechnung erhalten.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 (MINIJOB)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https://mustergenau.com/vorlage-lohnabrechnung-minijob/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vorlage-lohnabrechnung-minijob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