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DES ARBEITGEBERS</w:t>
      </w:r>
    </w:p>
    <w:p/>
    <w:p/>
    <w:p>
      <w:r>
        <w:rPr>
          <w:b w:val="0"/>
          <w:sz w:val="20"/>
        </w:rPr>
        <w:t>Hiermit bestätigt das Unternehmen nachfolgend genannt, dass der/die Mitarbeiter/in die folgenden Tätigkeiten ausübt, für deren Ausübung ein Führerschein erforderlich ist.</w:t>
      </w:r>
    </w:p>
    <w:p/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Firmenname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Vertreten durch (Name, Position) : _________________________________________</w:t>
      </w:r>
    </w:p>
    <w:p/>
    <w:p>
      <w:r>
        <w:rPr>
          <w:b/>
          <w:sz w:val="20"/>
        </w:rPr>
        <w:t>Angaben zum Mitarbeiter / zur Mitarbeiterin:</w:t>
      </w:r>
    </w:p>
    <w:p>
      <w:r>
        <w:rPr>
          <w:b w:val="0"/>
          <w:sz w:val="20"/>
        </w:rPr>
        <w:t>Vor- und Nachname : 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</w:t>
      </w:r>
    </w:p>
    <w:p>
      <w:r>
        <w:rPr>
          <w:b w:val="0"/>
          <w:sz w:val="20"/>
        </w:rPr>
        <w:t>Personalnummer (falls vorhanden) : _______________________________________</w:t>
      </w:r>
    </w:p>
    <w:p/>
    <w:p>
      <w:r>
        <w:rPr>
          <w:b/>
          <w:sz w:val="20"/>
        </w:rPr>
        <w:t>Beschreibung der Tätigkeit, für die ein Führerschein benötigt wird: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Benötigte Führerscheinklasse(n) (bitte ankreuzen):</w:t>
      </w:r>
    </w:p>
    <w:p>
      <w:r>
        <w:rPr>
          <w:b w:val="0"/>
          <w:sz w:val="20"/>
        </w:rPr>
        <w:t xml:space="preserve">  [  ] Klasse B    [  ] Klasse C    [  ] Klasse CE    [  ] Klasse D    [  ] Klasse DE</w:t>
      </w:r>
    </w:p>
    <w:p>
      <w:r>
        <w:rPr>
          <w:b w:val="0"/>
          <w:sz w:val="20"/>
        </w:rPr>
        <w:t xml:space="preserve">  [  ] Sonstige: ___________________________________________________________</w:t>
      </w:r>
    </w:p>
    <w:p/>
    <w:p>
      <w:r>
        <w:rPr>
          <w:b w:val="0"/>
          <w:sz w:val="20"/>
        </w:rPr>
        <w:t>Diese Bescheinigung dient als Nachweis für die berufliche Notwendigkeit eines Führerscheins im Rahmen der ausgeübten Tätigkeit. Sie ersetzt nicht die Führerscheinprüfung und ist kein Führerscheindokument.</w:t>
      </w:r>
    </w:p>
    <w:p/>
    <w:p/>
    <w:p>
      <w:r>
        <w:rPr>
          <w:b w:val="0"/>
          <w:sz w:val="20"/>
        </w:rPr>
        <w:t>Ort : ___________________________________________________    Datum : 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Arbeitgeber / Stellvertreter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Dienstsiegel / 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https://mustergenau.com/vorlage-bescheinigung-arbeitgeber-fuhrerschein-notwendig-muster/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rlage-bescheinigung-arbeitgeber-fuhrerschein-notwendi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