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TÜV HAUPTUNTERSUCHUNG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/>
    <w:p>
      <w:r>
        <w:rPr>
          <w:b/>
          <w:sz w:val="20"/>
        </w:rPr>
        <w:t>Fahrzeugangaben :</w:t>
      </w:r>
    </w:p>
    <w:p>
      <w:r>
        <w:rPr>
          <w:b w:val="0"/>
          <w:sz w:val="20"/>
        </w:rPr>
        <w:t>Fahrzeug-Identifizierungsnummer (FIN) : _______________________________</w:t>
      </w:r>
    </w:p>
    <w:p>
      <w:r>
        <w:rPr>
          <w:b w:val="0"/>
          <w:sz w:val="20"/>
        </w:rPr>
        <w:t>Amtliches Kennzeichen : ______________________________________________</w:t>
      </w:r>
    </w:p>
    <w:p>
      <w:r>
        <w:rPr>
          <w:b w:val="0"/>
          <w:sz w:val="20"/>
        </w:rPr>
        <w:t>Fahrzeugtyp/Modell : _________________________________________________</w:t>
      </w:r>
    </w:p>
    <w:p/>
    <w:p>
      <w:r>
        <w:rPr>
          <w:b/>
          <w:sz w:val="20"/>
        </w:rPr>
        <w:t>Hiermit bevollmächtige ich den oben genannten Bevollmächtigten,</w:t>
      </w:r>
    </w:p>
    <w:p>
      <w:r>
        <w:rPr>
          <w:b w:val="0"/>
          <w:sz w:val="20"/>
        </w:rPr>
        <w:t>die Hauptuntersuchung (TÜV) meines Fahrzeugs durchzuführen und alle</w:t>
      </w:r>
    </w:p>
    <w:p>
      <w:r>
        <w:rPr>
          <w:b w:val="0"/>
          <w:sz w:val="20"/>
        </w:rPr>
        <w:t>notwendigen Unterschriften und Erklärungen in meinem Namen zu leisten.</w:t>
      </w:r>
    </w:p>
    <w:p/>
    <w:p>
      <w:r>
        <w:rPr>
          <w:b/>
          <w:sz w:val="20"/>
        </w:rPr>
        <w:t>Der Bevollmächtigte ist berechtigt, das Fahrzeug bei der Prüfstelle vorzustellen</w:t>
      </w:r>
    </w:p>
    <w:p>
      <w:r>
        <w:rPr>
          <w:b w:val="0"/>
          <w:sz w:val="20"/>
        </w:rPr>
        <w:t>und notwendige Auskünfte zu erteilen. Diese Vollmacht gilt ausschließlich für die</w:t>
      </w:r>
    </w:p>
    <w:p>
      <w:r>
        <w:rPr>
          <w:b w:val="0"/>
          <w:sz w:val="20"/>
        </w:rPr>
        <w:t>Hauptuntersuchung und alle damit verbundenen Maßnahmen.</w:t>
      </w:r>
    </w:p>
    <w:p/>
    <w:p>
      <w:r>
        <w:rPr>
          <w:b/>
          <w:sz w:val="20"/>
        </w:rPr>
        <w:t>Der Vollmachtgeber bleibt gegenüber der Prüfstelle und Dritten verantwortlich</w:t>
      </w:r>
    </w:p>
    <w:p>
      <w:r>
        <w:rPr>
          <w:b w:val="0"/>
          <w:sz w:val="20"/>
        </w:rPr>
        <w:t>für die Richtigkeit der gemachten Angaben und die Einhaltung der gesetzlichen</w:t>
      </w:r>
    </w:p>
    <w:p>
      <w:r>
        <w:rPr>
          <w:b w:val="0"/>
          <w:sz w:val="20"/>
        </w:rPr>
        <w:t>Vorschriften.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https://mustergenau.com/vollmacht-tuv-hauptuntersuchung/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llmacht-tuv-hauptuntersuchun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