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FÜR STROMANBIETER</w:t>
      </w:r>
    </w:p>
    <w:p/>
    <w:p>
      <w:r>
        <w:rPr>
          <w:b/>
          <w:sz w:val="20"/>
        </w:rPr>
        <w:t>Angaben des Vollmachtgebers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Bevollmächtigten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Vollmachtserklärung :</w:t>
      </w:r>
    </w:p>
    <w:p>
      <w:r>
        <w:rPr>
          <w:b w:val="0"/>
          <w:sz w:val="20"/>
        </w:rPr>
        <w:t>Hiermit bevollmächtige ich, der Vollmachtgeber, den Bevollmächtigten, in meinem Namen alle notwendigen Handlungen und Erklärungen gegenüber meinem Stromanbieter vorzunehmen. Dies umfasst insbesondere:</w:t>
      </w:r>
    </w:p>
    <w:p>
      <w:r>
        <w:rPr>
          <w:b w:val="0"/>
          <w:sz w:val="20"/>
        </w:rPr>
        <w:t>- Abschluss, Änderung und Kündigung von Stromlieferverträgen</w:t>
      </w:r>
    </w:p>
    <w:p>
      <w:r>
        <w:rPr>
          <w:b w:val="0"/>
          <w:sz w:val="20"/>
        </w:rPr>
        <w:t>- Einholung und Weitergabe von Informationen zu meinem Stromvertrag</w:t>
      </w:r>
    </w:p>
    <w:p>
      <w:r>
        <w:rPr>
          <w:b w:val="0"/>
          <w:sz w:val="20"/>
        </w:rPr>
        <w:t>- Empfang und Entgegennahme von Vertragsunterlagen und Rechnungen</w:t>
      </w:r>
    </w:p>
    <w:p>
      <w:r>
        <w:rPr>
          <w:b w:val="0"/>
          <w:sz w:val="20"/>
        </w:rPr>
        <w:t>- Durchführung von Tarifwechseln und Vertragsverlängerungen</w:t>
      </w:r>
    </w:p>
    <w:p/>
    <w:p>
      <w:r>
        <w:rPr>
          <w:b/>
          <w:sz w:val="20"/>
        </w:rPr>
        <w:t>Geltungsbereich und Dauer der Vollmacht :</w:t>
      </w:r>
    </w:p>
    <w:p>
      <w:r>
        <w:rPr>
          <w:b w:val="0"/>
          <w:sz w:val="20"/>
        </w:rPr>
        <w:t>Diese Vollmacht gilt ausschließlich für Angelegenheiten rund um meinen Stromliefervertrag und ist bis auf Widerruf gültig.</w:t>
      </w:r>
    </w:p>
    <w:p/>
    <w:p>
      <w:r>
        <w:rPr>
          <w:b/>
          <w:sz w:val="20"/>
        </w:rPr>
        <w:t>Haftung :</w:t>
      </w:r>
    </w:p>
    <w:p>
      <w:r>
        <w:rPr>
          <w:b w:val="0"/>
          <w:sz w:val="20"/>
        </w:rPr>
        <w:t>Der Bevollmächtigte handelt im Rahmen der Vollmacht in meinem Interesse. Für Schäden, die durch Fehlverhalten des Bevollmächtigten entstehen, übernehme ich keine Haftung.</w:t>
      </w:r>
    </w:p>
    <w:p/>
    <w:p>
      <w:r>
        <w:rPr>
          <w:b/>
          <w:sz w:val="20"/>
        </w:rPr>
        <w:t>Schlussbestimmungen :</w:t>
      </w:r>
    </w:p>
    <w:p>
      <w:r>
        <w:rPr>
          <w:b w:val="0"/>
          <w:sz w:val="20"/>
        </w:rPr>
        <w:t>Diese Vollmacht unterliegt dem Recht der Bundesrepublik Deutschland. Sollte eine Bestimmung dieser Vollmacht unwirksam sein, bleibt die Wirksamkeit der übrigen Bestimmungen davon unberührt.</w:t>
      </w:r>
    </w:p>
    <w:p/>
    <w:p/>
    <w:p>
      <w:r>
        <w:rPr>
          <w:b w:val="0"/>
          <w:sz w:val="20"/>
        </w:rPr>
        <w:t>Ort : ___________________________________________</w:t>
      </w:r>
    </w:p>
    <w:p>
      <w:r>
        <w:rPr>
          <w:b w:val="0"/>
          <w:sz w:val="20"/>
        </w:rPr>
        <w:t>Unterschrift Vollmachtgeber 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https://mustergenau.com/vollmacht-stromanbieter-vorlage/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vollmacht-stromanbieter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