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REISEPASS FÜR KIND</w:t>
      </w:r>
    </w:p>
    <w:p/>
    <w:p>
      <w:r>
        <w:rPr>
          <w:b/>
          <w:sz w:val="20"/>
        </w:rPr>
        <w:t>Angaben des Vollmachtgebers:</w:t>
      </w:r>
    </w:p>
    <w:p>
      <w:r>
        <w:rPr>
          <w:b w:val="0"/>
          <w:sz w:val="20"/>
        </w:rPr>
        <w:t>Vor- und Nachname : ________________________________________________</w:t>
      </w:r>
    </w:p>
    <w:p>
      <w:r>
        <w:rPr>
          <w:b w:val="0"/>
          <w:sz w:val="20"/>
        </w:rPr>
        <w:t>Geburtsdatum : ________________________________________________</w:t>
      </w:r>
    </w:p>
    <w:p>
      <w:r>
        <w:rPr>
          <w:b w:val="0"/>
          <w:sz w:val="20"/>
        </w:rPr>
        <w:t>Anschrift : ______________________________________________________</w:t>
      </w:r>
    </w:p>
    <w:p>
      <w:r>
        <w:rPr>
          <w:b w:val="0"/>
          <w:sz w:val="20"/>
        </w:rPr>
        <w:t>Telefonnummer : ________________________________________________</w:t>
      </w:r>
    </w:p>
    <w:p/>
    <w:p>
      <w:r>
        <w:rPr>
          <w:b/>
          <w:sz w:val="20"/>
        </w:rPr>
        <w:t>Angaben des Vollmachtnehmers:</w:t>
      </w:r>
    </w:p>
    <w:p>
      <w:r>
        <w:rPr>
          <w:b w:val="0"/>
          <w:sz w:val="20"/>
        </w:rPr>
        <w:t>Vor- und Nachname : ________________________________________________</w:t>
      </w:r>
    </w:p>
    <w:p>
      <w:r>
        <w:rPr>
          <w:b w:val="0"/>
          <w:sz w:val="20"/>
        </w:rPr>
        <w:t>Geburtsdatum : ________________________________________________</w:t>
      </w:r>
    </w:p>
    <w:p>
      <w:r>
        <w:rPr>
          <w:b w:val="0"/>
          <w:sz w:val="20"/>
        </w:rPr>
        <w:t>Anschrift : ______________________________________________________</w:t>
      </w:r>
    </w:p>
    <w:p>
      <w:r>
        <w:rPr>
          <w:b w:val="0"/>
          <w:sz w:val="20"/>
        </w:rPr>
        <w:t>Telefonnummer : ________________________________________________</w:t>
      </w:r>
    </w:p>
    <w:p/>
    <w:p>
      <w:r>
        <w:rPr>
          <w:b/>
          <w:sz w:val="20"/>
        </w:rPr>
        <w:t>Angaben zum Kind:</w:t>
      </w:r>
    </w:p>
    <w:p>
      <w:r>
        <w:rPr>
          <w:b w:val="0"/>
          <w:sz w:val="20"/>
        </w:rPr>
        <w:t>Vor- und Nachname : ________________________________________________</w:t>
      </w:r>
    </w:p>
    <w:p>
      <w:r>
        <w:rPr>
          <w:b w:val="0"/>
          <w:sz w:val="20"/>
        </w:rPr>
        <w:t>Geburtsdatum : ________________________________________________</w:t>
      </w:r>
    </w:p>
    <w:p>
      <w:r>
        <w:rPr>
          <w:b w:val="0"/>
          <w:sz w:val="20"/>
        </w:rPr>
        <w:t>Geburtsort : ________________________________________________</w:t>
      </w:r>
    </w:p>
    <w:p/>
    <w:p>
      <w:r>
        <w:rPr>
          <w:b w:val="0"/>
          <w:sz w:val="20"/>
        </w:rPr>
        <w:t>Hiermit bevollmächtige ich den oben genannten Vollmachtnehmer, im meinem Namen den Reisepass oder Personalausweis für das oben genannte Kind bei der zuständigen Behörde zu beantragen, entgegenzunehmen und alle damit verbundenen Erklärungen abzugeben.</w:t>
      </w:r>
    </w:p>
    <w:p/>
    <w:p>
      <w:r>
        <w:rPr>
          <w:b w:val="0"/>
          <w:sz w:val="20"/>
        </w:rPr>
        <w:t>Diese Vollmacht umfasst insbesondere das Recht, Anträge zu unterschreiben, Auskünfte entgegenzunehmen sowie sonstige erforderliche Handlungen vorzunehmen.</w:t>
      </w:r>
    </w:p>
    <w:p/>
    <w:p>
      <w:r>
        <w:rPr>
          <w:b w:val="0"/>
          <w:sz w:val="20"/>
        </w:rPr>
        <w:t>Diese Vollmacht gilt ausschließlich für die Beantragung und Abholung des Reisepasses oder Personalausweises für das genannte Kind und ist nicht übertragbar.</w:t>
      </w:r>
    </w:p>
    <w:p/>
    <w:p>
      <w:r>
        <w:rPr>
          <w:b w:val="0"/>
          <w:sz w:val="20"/>
        </w:rPr>
        <w:t>Die Vollmacht erlischt mit der Abholung des Dokuments.</w:t>
      </w:r>
    </w:p>
    <w:p/>
    <w:p/>
    <w:p>
      <w:r>
        <w:rPr>
          <w:b w:val="0"/>
          <w:sz w:val="20"/>
        </w:rPr>
        <w:t>Ort : ______________________________________</w:t>
      </w:r>
    </w:p>
    <w:p>
      <w:r>
        <w:rPr>
          <w:b w:val="0"/>
          <w:sz w:val="20"/>
        </w:rPr>
        <w:t>Unterschrift Vollmachtgeber : ______________________________________</w:t>
      </w:r>
    </w:p>
    <w:p/>
    <w:p/>
    <w:p>
      <w:r>
        <w:rPr>
          <w:b w:val="0"/>
          <w:sz w:val="20"/>
        </w:rPr>
        <w:t>Unterschrift Vollmachtnehmer :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Zeuge 1</w:t>
            </w:r>
          </w:p>
        </w:tc>
        <w:tc>
          <w:tcPr>
            <w:tcW w:type="dxa" w:w="4986"/>
            <w:tcBorders>
              <w:top w:val="nil"/>
              <w:left w:val="nil"/>
              <w:bottom w:val="nil"/>
              <w:right w:val="nil"/>
              <w:insideH w:val="nil"/>
              <w:insideV w:val="nil"/>
            </w:tcBorders>
          </w:tcPr>
          <w:p>
            <w:pPr>
              <w:jc w:val="center"/>
            </w:pPr>
            <w:r>
              <w:t>Zeuge 2</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https://mustergenau.com/vollmacht-reisepass-kind-vorlage/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vollmacht-reisepass-kind-vorlage/"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