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COMMERZBANK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Geburtsdatum: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Geburtsdatum: 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ich, der Vollmachtgeber, die oben genannte Person (Bevollmächtigter), mich gegenüber der Commerzbank in sämtlichen Angelegenheiten zu vertreten. Diese Vollmacht umfasst insbesondere:</w:t>
      </w:r>
    </w:p>
    <w:p>
      <w:r>
        <w:rPr>
          <w:b w:val="0"/>
          <w:sz w:val="20"/>
        </w:rPr>
        <w:t>- Kontoführung einschließlich Einsicht und Verfügung über alle Konten</w:t>
      </w:r>
    </w:p>
    <w:p>
      <w:r>
        <w:rPr>
          <w:b w:val="0"/>
          <w:sz w:val="20"/>
        </w:rPr>
        <w:t>- Durchführung von Überweisungen und sonstigen Zahlungsverkehr</w:t>
      </w:r>
    </w:p>
    <w:p>
      <w:r>
        <w:rPr>
          <w:b w:val="0"/>
          <w:sz w:val="20"/>
        </w:rPr>
        <w:t>- Entgegennahme von Kontoauszügen und sonstigen Mitteilungen</w:t>
      </w:r>
    </w:p>
    <w:p>
      <w:r>
        <w:rPr>
          <w:b w:val="0"/>
          <w:sz w:val="20"/>
        </w:rPr>
        <w:t>- Erteilung und Widerruf von Untervollmachten</w:t>
      </w:r>
    </w:p>
    <w:p/>
    <w:p>
      <w:r>
        <w:rPr>
          <w:b w:val="0"/>
          <w:sz w:val="20"/>
        </w:rPr>
        <w:t>Die Vollmacht gilt bis auf Widerruf. Der Bevollmächtigte ist berechtigt, im Rahmen dieser Vollmacht auch Erklärungen abzugeben und entgegenzunehmen.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erklärt, dass er für alle Handlungen des Bevollmächtigten im Rahmen dieser Vollmacht haftet, soweit diese im Rahmen der erteilten Vollmacht erfolgen.</w:t>
      </w:r>
    </w:p>
    <w:p/>
    <w:p>
      <w:r>
        <w:rPr>
          <w:b/>
          <w:sz w:val="20"/>
        </w:rPr>
        <w:t>Schlussbestimmungen:</w:t>
      </w:r>
    </w:p>
    <w:p>
      <w:r>
        <w:rPr>
          <w:b w:val="0"/>
          <w:sz w:val="20"/>
        </w:rPr>
        <w:t>Diese Vollmacht unterliegt deutschem Recht. Gerichtsstand für sämtliche Streitigkeiten aus und im Zusammenhang mit dieser Vollmacht ist der Sitz der Commerzbank.</w:t>
      </w:r>
    </w:p>
    <w:p/>
    <w:p/>
    <w:p>
      <w:r>
        <w:rPr>
          <w:b w:val="0"/>
          <w:sz w:val="20"/>
        </w:rPr>
        <w:t>Ort: _______________________________________________________________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https://mustergenau.com/vollmacht-commerzbank/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llmacht-commerzbank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