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ΓΕΝΙΚΗ ΕΝΤΟΛΗ (Vollmacht)</w:t>
      </w:r>
    </w:p>
    <w:p/>
    <w:p>
      <w:r>
        <w:rPr>
          <w:b/>
          <w:sz w:val="20"/>
        </w:rPr>
        <w:t>Στοιχεία Εντολέα (Vollmachtgeber):</w:t>
      </w:r>
    </w:p>
    <w:p>
      <w:r>
        <w:rPr>
          <w:b w:val="0"/>
          <w:sz w:val="20"/>
        </w:rPr>
        <w:t>Ονοματεπώνυμο : ______________________________________________________</w:t>
      </w:r>
    </w:p>
    <w:p>
      <w:r>
        <w:rPr>
          <w:b w:val="0"/>
          <w:sz w:val="20"/>
        </w:rPr>
        <w:t>Διεύθυνση : ____________________________________________________________</w:t>
      </w:r>
    </w:p>
    <w:p>
      <w:r>
        <w:rPr>
          <w:b w:val="0"/>
          <w:sz w:val="20"/>
        </w:rPr>
        <w:t>Αριθμός Ταυτότητας / Διαβατηρίου : ____________________________________</w:t>
      </w:r>
    </w:p>
    <w:p>
      <w:r>
        <w:rPr>
          <w:b w:val="0"/>
          <w:sz w:val="20"/>
        </w:rPr>
        <w:t>Τηλέφωνο : _____________________________________________________________</w:t>
      </w:r>
    </w:p>
    <w:p/>
    <w:p>
      <w:r>
        <w:rPr>
          <w:b/>
          <w:sz w:val="20"/>
        </w:rPr>
        <w:t>Στοιχεία Πληρεξούσιου (Bevollmächtigter):</w:t>
      </w:r>
    </w:p>
    <w:p>
      <w:r>
        <w:rPr>
          <w:b w:val="0"/>
          <w:sz w:val="20"/>
        </w:rPr>
        <w:t>Ονοματεπώνυμο : ______________________________________________________</w:t>
      </w:r>
    </w:p>
    <w:p>
      <w:r>
        <w:rPr>
          <w:b w:val="0"/>
          <w:sz w:val="20"/>
        </w:rPr>
        <w:t>Διεύθυνση : ____________________________________________________________</w:t>
      </w:r>
    </w:p>
    <w:p>
      <w:r>
        <w:rPr>
          <w:b w:val="0"/>
          <w:sz w:val="20"/>
        </w:rPr>
        <w:t>Αριθμός Ταυτότητας / Διαβατηρίου : ____________________________________</w:t>
      </w:r>
    </w:p>
    <w:p>
      <w:r>
        <w:rPr>
          <w:b w:val="0"/>
          <w:sz w:val="20"/>
        </w:rPr>
        <w:t>Τηλέφωνο : _____________________________________________________________</w:t>
      </w:r>
    </w:p>
    <w:p/>
    <w:p>
      <w:r>
        <w:rPr>
          <w:b/>
          <w:sz w:val="20"/>
        </w:rPr>
        <w:t>Περιεχόμενο της Εντολής (Vollmacht):</w:t>
      </w:r>
    </w:p>
    <w:p>
      <w:r>
        <w:rPr>
          <w:b w:val="0"/>
          <w:sz w:val="20"/>
        </w:rPr>
        <w:t>Με την παρούσα εξουσιοδοτώ τον/την παραπάνω δηλωθέντα/η να με εκπροσωπήσει και να ενεργεί εξ ονόματός μου σε όλα τα ζητήματα που αφορούν:</w:t>
      </w:r>
    </w:p>
    <w:p>
      <w:r>
        <w:rPr>
          <w:b w:val="0"/>
          <w:sz w:val="20"/>
        </w:rPr>
        <w:t>- την υπογραφή και παραλαβή εγγράφων,</w:t>
      </w:r>
    </w:p>
    <w:p>
      <w:r>
        <w:rPr>
          <w:b w:val="0"/>
          <w:sz w:val="20"/>
        </w:rPr>
        <w:t>- την διεκπεραίωση διοικητικών και νομικών διαδικασιών,</w:t>
      </w:r>
    </w:p>
    <w:p>
      <w:r>
        <w:rPr>
          <w:b w:val="0"/>
          <w:sz w:val="20"/>
        </w:rPr>
        <w:t>- την εκπροσώπησή μου σε δημόσιες και ιδιωτικές υπηρεσίες και οργανισμούς.</w:t>
      </w:r>
    </w:p>
    <w:p>
      <w:r>
        <w:rPr>
          <w:b w:val="0"/>
          <w:sz w:val="20"/>
        </w:rPr>
        <w:t>Η παρούσα εξουσιοδότηση ισχύει μέχρι την ανάκλησή της ρητώς από εμένα.</w:t>
      </w:r>
    </w:p>
    <w:p/>
    <w:p>
      <w:r>
        <w:rPr>
          <w:b/>
          <w:sz w:val="20"/>
        </w:rPr>
        <w:t>Νομικές Δηλώσεις:</w:t>
      </w:r>
    </w:p>
    <w:p>
      <w:r>
        <w:rPr>
          <w:b w:val="0"/>
          <w:sz w:val="20"/>
        </w:rPr>
        <w:t>Η παρούσα πληρεξουσιότητα συντάχθηκε σύμφωνα με το γερμανικό δίκαιο. Ο εντολέας φέρει πλήρη ευθύνη για τις ενέργειες του πληρεξούσιου που ενεργεί εντός του πλαισίου της παρούσας εξουσιοδότησης.</w:t>
      </w:r>
    </w:p>
    <w:p/>
    <w:p>
      <w:r>
        <w:rPr>
          <w:b w:val="0"/>
          <w:sz w:val="20"/>
        </w:rPr>
        <w:t>Τόπος Υπογραφής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ΕΝΤΟΛΕΑΣ (Vollmachtgeber)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ΠΛΗΡΕΞΟΥΣΙΟΣ (Bevollmächtigter)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Υπογραφή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Υπογραφή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Ονοματεπώνυμο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Ονοματεπώνυμο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https://mustergenau.com/vollmacht-auf-griechisch-vordruck/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llmacht-auf-griechisch-vordruck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