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DER ERBENGEMEINSCHAFT</w:t>
      </w:r>
    </w:p>
    <w:p/>
    <w:p>
      <w:r>
        <w:rPr>
          <w:b w:val="0"/>
          <w:sz w:val="20"/>
        </w:rPr>
        <w:t>Die Unterzeichnenden bilden eine Erbengemeinschaft und erklären hiermit den Verzicht gemäß der folgenden Bedingungen.</w:t>
      </w:r>
    </w:p>
    <w:p/>
    <w:p/>
    <w:p>
      <w:r>
        <w:rPr>
          <w:b/>
          <w:sz w:val="20"/>
        </w:rPr>
        <w:t>Angaben der Erbengemeinschaft:</w:t>
      </w:r>
    </w:p>
    <w:p>
      <w:r>
        <w:rPr>
          <w:b w:val="0"/>
          <w:sz w:val="20"/>
        </w:rPr>
        <w:t>Name und Vorname Erbe 1 : 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 w:val="0"/>
          <w:sz w:val="20"/>
        </w:rPr>
        <w:t>Name und Vorname Erbe 2 : 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 w:val="0"/>
          <w:sz w:val="20"/>
        </w:rPr>
        <w:t>Name und Vorname Erbe 3 : 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/>
    <w:p>
      <w:r>
        <w:rPr>
          <w:b/>
          <w:sz w:val="20"/>
        </w:rPr>
        <w:t>§ 1 – Verzichtserklärung</w:t>
      </w:r>
    </w:p>
    <w:p>
      <w:r>
        <w:rPr>
          <w:b w:val="0"/>
          <w:sz w:val="20"/>
        </w:rPr>
        <w:t>Die Erben erklären hiermit, dass sie auf ihren Anteil am Nachlass der verstorbenen Person verzichten. Dieser Verzicht ist unwiderruflich und umfasst alle Rechte und Ansprüche bezüglich des Nachlasses.</w:t>
      </w:r>
    </w:p>
    <w:p/>
    <w:p>
      <w:r>
        <w:rPr>
          <w:b/>
          <w:sz w:val="20"/>
        </w:rPr>
        <w:t>§ 2 – Rechtsfolgen des Verzichts</w:t>
      </w:r>
    </w:p>
    <w:p>
      <w:r>
        <w:rPr>
          <w:b w:val="0"/>
          <w:sz w:val="20"/>
        </w:rPr>
        <w:t>Durch den Verzicht treten die übrigen Erben in die Rechte des Verzichtenden ein. Der Verzichtende erhält keine weiteren Ansprüche aus dem Nachlass.</w:t>
      </w:r>
    </w:p>
    <w:p/>
    <w:p>
      <w:r>
        <w:rPr>
          <w:b/>
          <w:sz w:val="20"/>
        </w:rPr>
        <w:t>§ 3 – Wirksamkeit und Vollzug</w:t>
      </w:r>
    </w:p>
    <w:p>
      <w:r>
        <w:rPr>
          <w:b w:val="0"/>
          <w:sz w:val="20"/>
        </w:rPr>
        <w:t>Diese Erklärung ist bindend und wird mit Unterzeichnung wirksam. Die Erben verpflichten sich, alle erforderlichen Maßnahmen zur Umsetzung des Verzichts zu unterstützen.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dieser Erklärung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3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https://mustergenau.com/verzichtserklarung-erbengemeinschaft-vordruck/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erzichtserklarung-erbengemeinschaft-vordruck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