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VERSERZUNGSPLAN AUSBILDUNG</w:t>
      </w:r>
    </w:p>
    <w:p/>
    <w:p>
      <w:r>
        <w:rPr>
          <w:b/>
          <w:sz w:val="20"/>
        </w:rPr>
        <w:t>Angaben zum Ausbildungsbetrieb:</w:t>
      </w:r>
    </w:p>
    <w:p>
      <w:r>
        <w:rPr>
          <w:b w:val="0"/>
          <w:sz w:val="20"/>
        </w:rPr>
        <w:t>Name des Betriebes : 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Ausbilder/in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Auszubildenden: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Ausbildungsberuf und Dauer:</w:t>
      </w:r>
    </w:p>
    <w:p>
      <w:r>
        <w:rPr>
          <w:b w:val="0"/>
          <w:sz w:val="20"/>
        </w:rPr>
        <w:t>Beruf : ____________________________________________________________</w:t>
      </w:r>
    </w:p>
    <w:p>
      <w:r>
        <w:rPr>
          <w:b w:val="0"/>
          <w:sz w:val="20"/>
        </w:rPr>
        <w:t>Ausbildungsbeginn : ________________________________________________</w:t>
      </w:r>
    </w:p>
    <w:p>
      <w:r>
        <w:rPr>
          <w:b w:val="0"/>
          <w:sz w:val="20"/>
        </w:rPr>
        <w:t>Voraussichtliches Ende : ____________________________________________</w:t>
      </w:r>
    </w:p>
    <w:p/>
    <w:p>
      <w:r>
        <w:rPr>
          <w:b/>
          <w:sz w:val="20"/>
        </w:rPr>
        <w:t>Versetzungsplan: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Zeitraum</w:t>
            </w:r>
          </w:p>
        </w:tc>
        <w:tc>
          <w:tcPr>
            <w:tcW w:type="dxa" w:w="2493"/>
          </w:tcPr>
          <w:p>
            <w:r>
              <w:t>Abteilung/Bereich</w:t>
            </w:r>
          </w:p>
        </w:tc>
        <w:tc>
          <w:tcPr>
            <w:tcW w:type="dxa" w:w="2493"/>
          </w:tcPr>
          <w:p>
            <w:r>
              <w:t>Aufgaben und Tätigkeiten</w:t>
            </w:r>
          </w:p>
        </w:tc>
        <w:tc>
          <w:tcPr>
            <w:tcW w:type="dxa" w:w="2493"/>
          </w:tcPr>
          <w:p>
            <w:r>
              <w:t>Beurteilung / Bemerkungen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0"/>
        </w:rPr>
        <w:t>Pflichten und Rechte der Vertragsparteien:</w:t>
      </w:r>
    </w:p>
    <w:p>
      <w:r>
        <w:rPr>
          <w:b w:val="0"/>
          <w:sz w:val="20"/>
        </w:rPr>
        <w:t>1. Der Auszubildende verpflichtet sich, die übertragenen Aufgaben gewissenhaft auszuführen und die Ausbildungsordnung einzuhalten.</w:t>
      </w:r>
    </w:p>
    <w:p>
      <w:r>
        <w:rPr>
          <w:b w:val="0"/>
          <w:sz w:val="20"/>
        </w:rPr>
        <w:t>2. Der Ausbildungsbetrieb verpflichtet sich, die Ausbildung entsprechend dem Versetzungsplan zu gewährleisten und zu betreuen.</w:t>
      </w:r>
    </w:p>
    <w:p>
      <w:r>
        <w:rPr>
          <w:b w:val="0"/>
          <w:sz w:val="20"/>
        </w:rPr>
        <w:t>3. Änderungen des Versetzungsplans bedürfen der schriftlichen Vereinbarung zwischen Ausbildungsbetrieb und Auszubildendem.</w:t>
      </w:r>
    </w:p>
    <w:p/>
    <w:p>
      <w:r>
        <w:rPr>
          <w:b/>
          <w:sz w:val="20"/>
        </w:rPr>
        <w:t>§ 1 – Geltungsbereich</w:t>
      </w:r>
    </w:p>
    <w:p>
      <w:r>
        <w:rPr>
          <w:b w:val="0"/>
          <w:sz w:val="20"/>
        </w:rPr>
        <w:t>Dieser Versetzungsplan gilt als verbindliche Grundlage für die praktische Ausbildung des Auszubildenden im Betrieb.</w:t>
      </w:r>
    </w:p>
    <w:p/>
    <w:p>
      <w:r>
        <w:rPr>
          <w:b/>
          <w:sz w:val="20"/>
        </w:rPr>
        <w:t>§ 2 – Vertragsänderungen</w:t>
      </w:r>
    </w:p>
    <w:p>
      <w:r>
        <w:rPr>
          <w:b w:val="0"/>
          <w:sz w:val="20"/>
        </w:rPr>
        <w:t>Änderungen und Ergänzungen dieses Plans bedürfen der Schriftform und der Zustimmung beider Parteien.</w:t>
      </w:r>
    </w:p>
    <w:p/>
    <w:p>
      <w:r>
        <w:rPr>
          <w:b/>
          <w:sz w:val="20"/>
        </w:rPr>
        <w:t>§ 3 – Datenschutz</w:t>
      </w:r>
    </w:p>
    <w:p>
      <w:r>
        <w:rPr>
          <w:b w:val="0"/>
          <w:sz w:val="20"/>
        </w:rPr>
        <w:t>Personenbezogene Daten werden ausschließlich für Zwecke der Ausbildung verarbeitet und vertraulich behandelt.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AUSBILDUNGSBETRIEB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AUSZUBILDENDER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https://mustergenau.com/versetzungsplan-ausbildung-vorlage/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ersetzungsplan-ausbildun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