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MUSTER: VERLÄNGERUNG DER RÄUMUNGSFRIST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</w:t>
      </w:r>
    </w:p>
    <w:p>
      <w:r>
        <w:rPr>
          <w:b w:val="0"/>
          <w:sz w:val="20"/>
        </w:rPr>
        <w:t>Anschrift : _______________________________________</w:t>
      </w:r>
    </w:p>
    <w:p>
      <w:r>
        <w:rPr>
          <w:b w:val="0"/>
          <w:sz w:val="20"/>
        </w:rPr>
        <w:t>Telefonnummer : 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</w:t>
      </w:r>
    </w:p>
    <w:p>
      <w:r>
        <w:rPr>
          <w:b w:val="0"/>
          <w:sz w:val="20"/>
        </w:rPr>
        <w:t>Anschrift : _______________________________________</w:t>
      </w:r>
    </w:p>
    <w:p>
      <w:r>
        <w:rPr>
          <w:b w:val="0"/>
          <w:sz w:val="20"/>
        </w:rPr>
        <w:t>Telefonnummer : 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Verlängerung der Räumungsfrist gemäß § 721 BGB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Verlängerung der Räumungsfrist für die von mir gemietete bzw. genutzte Wohnung / Immobilie an der oben genannten Anschrift. Die ursprüngliche Räumungsfrist läuft derzeit ab, jedoch ist es mir aus wichtigen Gründen nicht möglich, die Räumlichkeiten fristgerecht zu räumen.</w:t>
      </w:r>
    </w:p>
    <w:p/>
    <w:p>
      <w:r>
        <w:rPr>
          <w:b w:val="0"/>
          <w:sz w:val="20"/>
        </w:rPr>
        <w:t>Ich bitte um eine angemessene Verlängerung der Räumungsfrist, um die notwendigen Maßnahmen für die ordnungsgemäße Räumung treffen zu können. Die Gründe für die Verlängerung sind insbesondere: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Ich versichere, dass die Räumung spätestens am Ende der verlängerten Frist erfolgen wird. Bitte bestätigen Sie mir die Verlängerung schriftlich.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Antragsteller/in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https://mustergenau.com/verlangerung-raumungsfrist-muster/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erlangerung-raumungsfris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