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ERKLÄRUNG UND UNTERSCHRIFT DER ERZIEHUNGSBERECHTIGTEN</w:t>
      </w:r>
    </w:p>
    <w:p/>
    <w:p>
      <w:r>
        <w:rPr>
          <w:b w:val="0"/>
          <w:sz w:val="20"/>
        </w:rPr>
        <w:t>Hiermit erkläre/n ich/wir als Erziehungsberechtigte/r des/der unten genannten Kindes/Kinder die Zustimmung zu den im Folgenden bezeichneten Angelegenheiten.</w:t>
      </w:r>
    </w:p>
    <w:p/>
    <w:p>
      <w:r>
        <w:rPr>
          <w:b/>
          <w:sz w:val="20"/>
        </w:rPr>
        <w:t>Angaben zum Kind / zu den Kindern :</w:t>
      </w:r>
    </w:p>
    <w:p>
      <w:r>
        <w:rPr>
          <w:b w:val="0"/>
          <w:sz w:val="20"/>
        </w:rPr>
        <w:t>Vor- und Nachname : ________________________________________________________________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____________________________________________________________________</w:t>
      </w:r>
    </w:p>
    <w:p/>
    <w:p>
      <w:r>
        <w:rPr>
          <w:b/>
          <w:sz w:val="20"/>
        </w:rPr>
        <w:t>Angaben der Erziehungsberechtigten :</w:t>
      </w:r>
    </w:p>
    <w:p>
      <w:r>
        <w:rPr>
          <w:b w:val="0"/>
          <w:sz w:val="20"/>
        </w:rPr>
        <w:t>Vor- und Nachname : ______________________________________________________________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_________________________________________________________________</w:t>
      </w:r>
    </w:p>
    <w:p/>
    <w:p>
      <w:r>
        <w:rPr>
          <w:b/>
          <w:sz w:val="20"/>
        </w:rPr>
        <w:t>Zustimmungserklärung :</w:t>
      </w:r>
    </w:p>
    <w:p>
      <w:r>
        <w:rPr>
          <w:b w:val="0"/>
          <w:sz w:val="20"/>
        </w:rPr>
        <w:t>Ich/wir erteile/n hiermit die Zustimmung zu folgenden Maßnahmen und Handlungen im Namen des/der oben genannten Kindes/Kinder:</w:t>
      </w:r>
    </w:p>
    <w:p>
      <w:r>
        <w:rPr>
          <w:b w:val="0"/>
          <w:sz w:val="20"/>
        </w:rPr>
        <w:t>- Teilnahme an schulischen und außerschulischen Veranstaltungen</w:t>
      </w:r>
    </w:p>
    <w:p>
      <w:r>
        <w:rPr>
          <w:b w:val="0"/>
          <w:sz w:val="20"/>
        </w:rPr>
        <w:t>- ärztliche Behandlung im Notfall</w:t>
      </w:r>
    </w:p>
    <w:p>
      <w:r>
        <w:rPr>
          <w:b w:val="0"/>
          <w:sz w:val="20"/>
        </w:rPr>
        <w:t>- Nutzung von digitalen Medien im Rahmen der schulischen Aktivitäten</w:t>
      </w:r>
    </w:p>
    <w:p>
      <w:r>
        <w:rPr>
          <w:b w:val="0"/>
          <w:sz w:val="20"/>
        </w:rPr>
        <w:t>- sonstige relevante Zustimmungen : _____________________________________________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Ich/wir erkenne/n an, dass die Erziehungsberechtigten für die Überwachung der Maßnahmen verantwortlich sind und die Schule bzw. die Veranstalter nur im Rahmen der gesetzlichen Bestimmungen haften.</w:t>
      </w:r>
    </w:p>
    <w:p/>
    <w:p>
      <w:r>
        <w:rPr>
          <w:b/>
          <w:sz w:val="20"/>
        </w:rPr>
        <w:t>Rechtsverbindlichkeit :</w:t>
      </w:r>
    </w:p>
    <w:p>
      <w:r>
        <w:rPr>
          <w:b w:val="0"/>
          <w:sz w:val="20"/>
        </w:rPr>
        <w:t>Diese Erklärung ist rechtsverbindlich und gilt bis auf Widerruf. Änderungen oder Widerrufe sind schriftlich mitzuteilen.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https://mustergenau.com/unterschrift-erziehungsberechtigte/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unterschrift-erziehungsberechtigt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