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ÜBERNAHMEERKLÄRUNG</w:t>
      </w:r>
    </w:p>
    <w:p/>
    <w:p>
      <w:r>
        <w:rPr>
          <w:b/>
          <w:sz w:val="20"/>
        </w:rPr>
        <w:t>Angaben zum Übergeber:</w:t>
      </w:r>
    </w:p>
    <w:p>
      <w:r>
        <w:rPr>
          <w:b w:val="0"/>
          <w:sz w:val="20"/>
        </w:rPr>
        <w:t>Vor- und Nachname: 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>
      <w:r>
        <w:rPr>
          <w:b w:val="0"/>
          <w:sz w:val="20"/>
        </w:rPr>
        <w:t>Telefonnummer: ____________________________________________________</w:t>
      </w:r>
    </w:p>
    <w:p>
      <w:r>
        <w:rPr>
          <w:b w:val="0"/>
          <w:sz w:val="20"/>
        </w:rPr>
        <w:t>E-Mail-Adresse: ___________________________________________________</w:t>
      </w:r>
    </w:p>
    <w:p/>
    <w:p>
      <w:r>
        <w:rPr>
          <w:b/>
          <w:sz w:val="20"/>
        </w:rPr>
        <w:t>Angaben zum Übernehmer:</w:t>
      </w:r>
    </w:p>
    <w:p>
      <w:r>
        <w:rPr>
          <w:b w:val="0"/>
          <w:sz w:val="20"/>
        </w:rPr>
        <w:t>Vor- und Nachname: 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>
      <w:r>
        <w:rPr>
          <w:b w:val="0"/>
          <w:sz w:val="20"/>
        </w:rPr>
        <w:t>Telefonnummer: ____________________________________________________</w:t>
      </w:r>
    </w:p>
    <w:p>
      <w:r>
        <w:rPr>
          <w:b w:val="0"/>
          <w:sz w:val="20"/>
        </w:rPr>
        <w:t>E-Mail-Adresse: ___________________________________________________</w:t>
      </w:r>
    </w:p>
    <w:p/>
    <w:p>
      <w:r>
        <w:rPr>
          <w:b/>
          <w:sz w:val="20"/>
        </w:rPr>
        <w:t>Gegenstand der Übernahme:</w:t>
      </w:r>
    </w:p>
    <w:p>
      <w:r>
        <w:rPr>
          <w:b w:val="0"/>
          <w:sz w:val="20"/>
        </w:rPr>
        <w:t>Bezeichnung / Beschreibung: _________________________________________</w:t>
      </w:r>
    </w:p>
    <w:p>
      <w:r>
        <w:rPr>
          <w:b w:val="0"/>
          <w:sz w:val="20"/>
        </w:rPr>
        <w:t>Seriennummer / Identifikationsnummer: ______________________________</w:t>
      </w:r>
    </w:p>
    <w:p>
      <w:r>
        <w:rPr>
          <w:b w:val="0"/>
          <w:sz w:val="20"/>
        </w:rPr>
        <w:t>Besonderheiten / Zustand: __________________________________________</w:t>
      </w:r>
    </w:p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Hiermit bestätigt der Übergeber, dass der oben genannte Gegenstand vollständig und ordnungsgemäß an den Übernehmer übergeben wurde.</w:t>
      </w:r>
    </w:p>
    <w:p>
      <w:r>
        <w:rPr>
          <w:b w:val="0"/>
          <w:sz w:val="20"/>
        </w:rPr>
        <w:t>Der Übernehmer bestätigt den Erhalt des Gegenstandes und erklärt, dass keine weiteren Ansprüche aus der Übergabe bestehen.</w:t>
      </w:r>
    </w:p>
    <w:p/>
    <w:p>
      <w:r>
        <w:rPr>
          <w:b/>
          <w:sz w:val="20"/>
        </w:rPr>
        <w:t>§ 1 – Übertragung des Besitzes</w:t>
      </w:r>
    </w:p>
    <w:p>
      <w:r>
        <w:rPr>
          <w:b w:val="0"/>
          <w:sz w:val="20"/>
        </w:rPr>
        <w:t>Das Eigentum an dem Gegenstand bleibt unberührt. Mit dieser Erklärung erfolgt ausschließlich die Übertragung des Besitzes und der Nutzung.</w:t>
      </w:r>
    </w:p>
    <w:p/>
    <w:p>
      <w:r>
        <w:rPr>
          <w:b/>
          <w:sz w:val="20"/>
        </w:rPr>
        <w:t>§ 2 – Haftungsausschluss</w:t>
      </w:r>
    </w:p>
    <w:p>
      <w:r>
        <w:rPr>
          <w:b w:val="0"/>
          <w:sz w:val="20"/>
        </w:rPr>
        <w:t>Der Übergeber haftet nicht für Schäden, die nach der Übernahme entstehen, außer bei Vorsatz oder grober Fahrlässigkeit.</w:t>
      </w:r>
    </w:p>
    <w:p/>
    <w:p>
      <w:r>
        <w:rPr>
          <w:b/>
          <w:sz w:val="20"/>
        </w:rPr>
        <w:t>§ 3 – Sonstige Vereinbarungen</w:t>
      </w:r>
    </w:p>
    <w:p>
      <w:r>
        <w:rPr>
          <w:b w:val="0"/>
          <w:sz w:val="20"/>
        </w:rPr>
        <w:t>Weitere Vereinbarungen bedürfen der Schriftform. Mündliche Nebenabreden bestehen nicht.</w:t>
      </w:r>
    </w:p>
    <w:p/>
    <w:p>
      <w:r>
        <w:rPr>
          <w:b/>
          <w:sz w:val="20"/>
        </w:rPr>
        <w:t>§ 4 – Anwendbares Recht</w:t>
      </w:r>
    </w:p>
    <w:p>
      <w:r>
        <w:rPr>
          <w:b w:val="0"/>
          <w:sz w:val="20"/>
        </w:rPr>
        <w:t>Es gilt deutsches Recht. Gerichtsstand ist der Wohnsitz des Übergebers, soweit gesetzlich zulässig.</w:t>
      </w:r>
    </w:p>
    <w:p/>
    <w:p/>
    <w:p>
      <w:r>
        <w:rPr>
          <w:b w:val="0"/>
          <w:sz w:val="20"/>
        </w:rPr>
        <w:t>Ort: ________________________________________________________________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https://mustergenau.com/ubernahmeerklarung-muster/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ubernahmeerklarun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