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TISCHTENNIS TURNIER - ANMELDEFORMULAR UND REGELN</w:t>
      </w:r>
    </w:p>
    <w:p/>
    <w:p>
      <w:r>
        <w:rPr>
          <w:b w:val="0"/>
          <w:sz w:val="20"/>
        </w:rPr>
        <w:t>Veranstaltungsort : ________________________________________________</w:t>
      </w:r>
    </w:p>
    <w:p>
      <w:r>
        <w:rPr>
          <w:b w:val="0"/>
          <w:sz w:val="20"/>
        </w:rPr>
        <w:t>Veranstalter : _____________________________________________________</w:t>
      </w:r>
    </w:p>
    <w:p/>
    <w:p>
      <w:r>
        <w:rPr>
          <w:b/>
          <w:sz w:val="20"/>
        </w:rPr>
        <w:t>Angaben zum Teilnehmer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Geburtsjahr : ______________________________________________________</w:t>
      </w:r>
    </w:p>
    <w:p>
      <w:r>
        <w:rPr>
          <w:b w:val="0"/>
          <w:sz w:val="20"/>
        </w:rPr>
        <w:t>Verein/Organisation : ______________________________________________</w:t>
      </w:r>
    </w:p>
    <w:p>
      <w:r>
        <w:rPr>
          <w:b w:val="0"/>
          <w:sz w:val="20"/>
        </w:rPr>
        <w:t>Kontakt (Telefon/E-Mail) : _________________________________________</w:t>
      </w:r>
    </w:p>
    <w:p/>
    <w:p>
      <w:r>
        <w:rPr>
          <w:b/>
          <w:sz w:val="20"/>
        </w:rPr>
        <w:t>Turnierkategorie (bitte ankreuzen) :</w:t>
      </w:r>
    </w:p>
    <w:p>
      <w:r>
        <w:rPr>
          <w:b w:val="0"/>
          <w:sz w:val="20"/>
        </w:rPr>
        <w:t>[  ] Herren Einzel</w:t>
      </w:r>
    </w:p>
    <w:p>
      <w:r>
        <w:rPr>
          <w:b w:val="0"/>
          <w:sz w:val="20"/>
        </w:rPr>
        <w:t>[  ] Damen Einzel</w:t>
      </w:r>
    </w:p>
    <w:p>
      <w:r>
        <w:rPr>
          <w:b w:val="0"/>
          <w:sz w:val="20"/>
        </w:rPr>
        <w:t>[  ] Herren Doppel</w:t>
      </w:r>
    </w:p>
    <w:p>
      <w:r>
        <w:rPr>
          <w:b w:val="0"/>
          <w:sz w:val="20"/>
        </w:rPr>
        <w:t>[  ] Damen Doppel</w:t>
      </w:r>
    </w:p>
    <w:p>
      <w:r>
        <w:rPr>
          <w:b w:val="0"/>
          <w:sz w:val="20"/>
        </w:rPr>
        <w:t>[  ] Mixed Doppel</w:t>
      </w:r>
    </w:p>
    <w:p/>
    <w:p>
      <w:r>
        <w:rPr>
          <w:b/>
          <w:sz w:val="20"/>
        </w:rPr>
        <w:t>Teilnahmegebühren :</w:t>
      </w:r>
    </w:p>
    <w:p>
      <w:r>
        <w:rPr>
          <w:b w:val="0"/>
          <w:sz w:val="20"/>
        </w:rPr>
        <w:t>Einzel : ______ EUR</w:t>
      </w:r>
    </w:p>
    <w:p>
      <w:r>
        <w:rPr>
          <w:b w:val="0"/>
          <w:sz w:val="20"/>
        </w:rPr>
        <w:t>Doppel : ______ EUR pro Person</w:t>
      </w:r>
    </w:p>
    <w:p/>
    <w:p>
      <w:r>
        <w:rPr>
          <w:b/>
          <w:sz w:val="20"/>
        </w:rPr>
        <w:t>§ 1 – Teilnahmebedingungen</w:t>
      </w:r>
    </w:p>
    <w:p>
      <w:r>
        <w:rPr>
          <w:b w:val="0"/>
          <w:sz w:val="20"/>
        </w:rPr>
        <w:t>Jeder Teilnehmer bestätigt durch seine Unterschrift, dass er gesund und spielfähig ist. Minderjährige benötigen die Einwilligung eines Erziehungsberechtigten.</w:t>
      </w:r>
    </w:p>
    <w:p/>
    <w:p>
      <w:r>
        <w:rPr>
          <w:b/>
          <w:sz w:val="20"/>
        </w:rPr>
        <w:t>§ 2 – Spielregeln</w:t>
      </w:r>
    </w:p>
    <w:p>
      <w:r>
        <w:rPr>
          <w:b w:val="0"/>
          <w:sz w:val="20"/>
        </w:rPr>
        <w:t>Das Turnier wird nach den geltenden Regeln des Deutschen Tischtennis-Bundes (DTTB) durchgeführt. Entscheidungen des Schiedsrichters sind verbindlich.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Der Veranstalter übernimmt keine Haftung für Unfälle, Verletzungen oder Schäden jeglicher Art, die im Zusammenhang mit der Teilnahme am Turnier entstehen.</w:t>
      </w:r>
    </w:p>
    <w:p/>
    <w:p>
      <w:r>
        <w:rPr>
          <w:b/>
          <w:sz w:val="20"/>
        </w:rPr>
        <w:t>§ 4 – Datenschutz</w:t>
      </w:r>
    </w:p>
    <w:p>
      <w:r>
        <w:rPr>
          <w:b w:val="0"/>
          <w:sz w:val="20"/>
        </w:rPr>
        <w:t>Die im Rahmen der Anmeldung erhobenen personenbezogenen Daten werden ausschließlich für die Organisation des Turniers verwendet und nicht an Dritte weitergegeben.</w:t>
      </w:r>
    </w:p>
    <w:p/>
    <w:p>
      <w:r>
        <w:rPr>
          <w:b/>
          <w:sz w:val="20"/>
        </w:rPr>
        <w:t>§ 5 – Turnierablauf</w:t>
      </w:r>
    </w:p>
    <w:p>
      <w:r>
        <w:rPr>
          <w:b w:val="0"/>
          <w:sz w:val="20"/>
        </w:rPr>
        <w:t>Der Turnierplan wird vor Ort bekanntgegeben. Teilnehmer verpflichten sich, pünktlich zu ihren Spielen zu erscheinen. Andernfalls kann eine Disqualifikation erfolgen.</w:t>
      </w:r>
    </w:p>
    <w:p/>
    <w:p>
      <w:r>
        <w:rPr>
          <w:b/>
          <w:sz w:val="20"/>
        </w:rPr>
        <w:t>§ 6 – Sonstige Bestimmungen</w:t>
      </w:r>
    </w:p>
    <w:p>
      <w:r>
        <w:rPr>
          <w:b w:val="0"/>
          <w:sz w:val="20"/>
        </w:rPr>
        <w:t>Mit der Anmeldung akzeptiert der Teilnehmer diese Bedingungen verbindlich. Änderungen und Ergänzungen behalten sich die Veranstalter vor.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Erziehungsberechtigte(r) (falls Minderjährig)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https://mustergenau.com/tischtennis-turnier-vorlage/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tischtennis-turni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