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TIERBESTANDSBUCH</w:t>
      </w:r>
    </w:p>
    <w:p/>
    <w:p>
      <w:r>
        <w:rPr>
          <w:b/>
          <w:sz w:val="20"/>
        </w:rPr>
        <w:t>Betrieb und Halter :</w:t>
      </w:r>
    </w:p>
    <w:p>
      <w:r>
        <w:rPr>
          <w:b w:val="0"/>
          <w:sz w:val="20"/>
        </w:rPr>
        <w:t>Name des Betriebs : ________________________________________________</w:t>
      </w:r>
    </w:p>
    <w:p>
      <w:r>
        <w:rPr>
          <w:b w:val="0"/>
          <w:sz w:val="20"/>
        </w:rPr>
        <w:t>Name des Tierhalters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Tierbestand :</w:t>
      </w:r>
    </w:p>
    <w:p>
      <w:r>
        <w:rPr>
          <w:b w:val="0"/>
          <w:sz w:val="20"/>
        </w:rPr>
        <w:t>Tierart : 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____________________________________________________________</w:t>
      </w:r>
    </w:p>
    <w:p>
      <w:r>
        <w:rPr>
          <w:b w:val="0"/>
          <w:sz w:val="20"/>
        </w:rPr>
        <w:t>Bestandsnummer : _________________________________________________</w:t>
      </w:r>
    </w:p>
    <w:p>
      <w:r>
        <w:rPr>
          <w:b w:val="0"/>
          <w:sz w:val="20"/>
        </w:rPr>
        <w:t>Haltungsform : _____________________________________________________</w:t>
      </w:r>
    </w:p>
    <w:p/>
    <w:p>
      <w:r>
        <w:rPr>
          <w:b/>
          <w:sz w:val="20"/>
        </w:rPr>
        <w:t>Bestandsbewegungen (z.B. Zu- und Abgänge) :</w:t>
      </w:r>
    </w:p>
    <w:p>
      <w:r>
        <w:rPr>
          <w:b w:val="0"/>
          <w:sz w:val="20"/>
        </w:rPr>
        <w:t>Datum des Eintrags : ______________________</w:t>
      </w:r>
    </w:p>
    <w:p>
      <w:r>
        <w:rPr>
          <w:b w:val="0"/>
          <w:sz w:val="20"/>
        </w:rPr>
        <w:t>Art der Bewegung : _________________________  Anzahl : ____________</w:t>
      </w:r>
    </w:p>
    <w:p>
      <w:r>
        <w:rPr>
          <w:b w:val="0"/>
          <w:sz w:val="20"/>
        </w:rPr>
        <w:t>Grund / Bemerkung : _______________________________________________</w:t>
      </w:r>
    </w:p>
    <w:p/>
    <w:p>
      <w:r>
        <w:rPr>
          <w:b/>
          <w:sz w:val="20"/>
        </w:rPr>
        <w:t>Weitere Eintragungen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Rechtliche Hinweise zum Tierbestandsbuch :</w:t>
      </w:r>
    </w:p>
    <w:p>
      <w:r>
        <w:rPr>
          <w:b w:val="0"/>
          <w:sz w:val="20"/>
        </w:rPr>
        <w:t>Das Tierbestandsbuch dient der Dokumentation aller Zu- und Abgänge sowie</w:t>
      </w:r>
    </w:p>
    <w:p>
      <w:r>
        <w:rPr>
          <w:b w:val="0"/>
          <w:sz w:val="20"/>
        </w:rPr>
        <w:t>des aktuellen Bestands laut den Anforderungen des deutschen Tiergesundheitsrechts.</w:t>
      </w:r>
    </w:p>
    <w:p>
      <w:r>
        <w:rPr>
          <w:b w:val="0"/>
          <w:sz w:val="20"/>
        </w:rPr>
        <w:t>Die Eintragungen sind zeitnah und wahrheitsgemäß vorzunehmen.</w:t>
      </w:r>
    </w:p>
    <w:p/>
    <w:p>
      <w:r>
        <w:rPr>
          <w:b/>
          <w:sz w:val="20"/>
        </w:rPr>
        <w:t>Datenschutz und Schutz der Tiere :</w:t>
      </w:r>
    </w:p>
    <w:p>
      <w:r>
        <w:rPr>
          <w:b w:val="0"/>
          <w:sz w:val="20"/>
        </w:rPr>
        <w:t>Alle personenbezogenen Daten sind gemäß DSGVO zu behandeln.</w:t>
      </w:r>
    </w:p>
    <w:p>
      <w:r>
        <w:rPr>
          <w:b w:val="0"/>
          <w:sz w:val="20"/>
        </w:rPr>
        <w:t>Der Halter ist verpflichtet, die Tiere sorgfältig zu halten und die geltenden</w:t>
      </w:r>
    </w:p>
    <w:p>
      <w:r>
        <w:rPr>
          <w:b w:val="0"/>
          <w:sz w:val="20"/>
        </w:rPr>
        <w:t>tierseuchenrechtlichen Vorschriften einzuhalten.</w:t>
      </w:r>
    </w:p>
    <w:p/>
    <w:p/>
    <w:p>
      <w:r>
        <w:rPr>
          <w:b/>
          <w:sz w:val="20"/>
        </w:rPr>
        <w:t>Bestätigung des Tierhalters :</w:t>
      </w:r>
    </w:p>
    <w:p>
      <w:r>
        <w:rPr>
          <w:b w:val="0"/>
          <w:sz w:val="20"/>
        </w:rPr>
        <w:t>Ich bestätige hiermit die Richtigkeit und Vollständigkeit der Eintragungen im Tierbestandsbuch.</w:t>
      </w:r>
    </w:p>
    <w:p/>
    <w:p/>
    <w:p>
      <w:r>
        <w:rPr>
          <w:b w:val="0"/>
          <w:sz w:val="20"/>
        </w:rPr>
        <w:t>Unterschrift Tierhalter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Tierhalter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Betriebsleiter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https://mustergenau.com/tierbestandsbuch/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tierbestandsbuch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