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ANNAHMEERKLÄRUNG ALS TESTAMENTSVOLLSTRECKER</w:t>
      </w:r>
    </w:p>
    <w:p/>
    <w:p>
      <w:r>
        <w:rPr>
          <w:b/>
          <w:sz w:val="20"/>
        </w:rPr>
        <w:t>Hiermit erkläre ich, der/die Unterzeichnende, die Annahme der Bestellung als Testamentsvollstrecker gemäß den Bestimmungen des deutschen Erbrechts.</w:t>
      </w:r>
    </w:p>
    <w:p/>
    <w:p/>
    <w:p>
      <w:r>
        <w:rPr>
          <w:b/>
          <w:sz w:val="20"/>
        </w:rPr>
        <w:t>Angaben zum Testamentsvollstrecker:</w:t>
      </w:r>
    </w:p>
    <w:p>
      <w:r>
        <w:rPr>
          <w:b w:val="0"/>
          <w:sz w:val="20"/>
        </w:rPr>
        <w:t>Vor- und Nachname : ________________________________________________</w:t>
      </w:r>
    </w:p>
    <w:p>
      <w:r>
        <w:rPr>
          <w:b w:val="0"/>
          <w:sz w:val="20"/>
        </w:rPr>
        <w:t>Geburtsdatum : _____________________________________________________</w:t>
      </w:r>
    </w:p>
    <w:p>
      <w:r>
        <w:rPr>
          <w:b w:val="0"/>
          <w:sz w:val="20"/>
        </w:rPr>
        <w:t>Anschrift : 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</w:t>
      </w:r>
    </w:p>
    <w:p/>
    <w:p>
      <w:r>
        <w:rPr>
          <w:b/>
          <w:sz w:val="20"/>
        </w:rPr>
        <w:t>Angaben zum Nachlass, für den die Testamentsvollstreckung übernommen wird:</w:t>
      </w:r>
    </w:p>
    <w:p>
      <w:r>
        <w:rPr>
          <w:b w:val="0"/>
          <w:sz w:val="20"/>
        </w:rPr>
        <w:t>Name des Erblassers : _______________________________________________</w:t>
      </w:r>
    </w:p>
    <w:p>
      <w:r>
        <w:rPr>
          <w:b w:val="0"/>
          <w:sz w:val="20"/>
        </w:rPr>
        <w:t>Geburtsdatum des Erblassers : _______________________________________</w:t>
      </w:r>
    </w:p>
    <w:p>
      <w:r>
        <w:rPr>
          <w:b w:val="0"/>
          <w:sz w:val="20"/>
        </w:rPr>
        <w:t>Sterbedatum des Erblassers : ________________________________________</w:t>
      </w:r>
    </w:p>
    <w:p>
      <w:r>
        <w:rPr>
          <w:b w:val="0"/>
          <w:sz w:val="20"/>
        </w:rPr>
        <w:t>Aktenzeichen des Nachlassgerichts (falls vorhanden) : ________________</w:t>
      </w:r>
    </w:p>
    <w:p/>
    <w:p>
      <w:r>
        <w:rPr>
          <w:b/>
          <w:sz w:val="20"/>
        </w:rPr>
        <w:t>§ 1 – Annahme der Testamentsvollstreckung</w:t>
      </w:r>
    </w:p>
    <w:p>
      <w:r>
        <w:rPr>
          <w:b w:val="0"/>
          <w:sz w:val="20"/>
        </w:rPr>
        <w:t>Ich nehme die Bestellung als Testamentsvollstrecker an und verpflichte mich, den Nachlass gemäß den Weisungen des Testaments und den gesetzlichen Vorschriften zu verwalten und abzuwickeln.</w:t>
      </w:r>
    </w:p>
    <w:p/>
    <w:p>
      <w:r>
        <w:rPr>
          <w:b/>
          <w:sz w:val="20"/>
        </w:rPr>
        <w:t>§ 2 – Pflichten des Testamentsvollstreckers</w:t>
      </w:r>
    </w:p>
    <w:p>
      <w:r>
        <w:rPr>
          <w:b w:val="0"/>
          <w:sz w:val="20"/>
        </w:rPr>
        <w:t>Ich verpflichte mich, die Interessen der Erben zu wahren, den Nachlass zu sichern, Schulden zu begleichen und eine ordnungsgemäße Abwicklung des Nachlasses sicherzustellen.</w:t>
      </w:r>
    </w:p>
    <w:p/>
    <w:p>
      <w:r>
        <w:rPr>
          <w:b/>
          <w:sz w:val="20"/>
        </w:rPr>
        <w:t>§ 3 – Haftung</w:t>
      </w:r>
    </w:p>
    <w:p>
      <w:r>
        <w:rPr>
          <w:b w:val="0"/>
          <w:sz w:val="20"/>
        </w:rPr>
        <w:t>Ich erkläre, dass ich die mit der Testamentsvollstreckung verbundenen Pflichten und Haftungen kenne und akzeptiere.</w:t>
      </w:r>
    </w:p>
    <w:p/>
    <w:p>
      <w:r>
        <w:rPr>
          <w:b/>
          <w:sz w:val="20"/>
        </w:rPr>
        <w:t>§ 4 – Ausübung der Tätigkeit</w:t>
      </w:r>
    </w:p>
    <w:p>
      <w:r>
        <w:rPr>
          <w:b w:val="0"/>
          <w:sz w:val="20"/>
        </w:rPr>
        <w:t>Ich werde die Tätigkeit als Testamentsvollstrecker gewissenhaft und nach bestem Wissen und Gewissen ausüben.</w:t>
      </w:r>
    </w:p>
    <w:p/>
    <w:p>
      <w:r>
        <w:rPr>
          <w:b/>
          <w:sz w:val="20"/>
        </w:rPr>
        <w:t>§ 5 – Schlussbestimmungen</w:t>
      </w:r>
    </w:p>
    <w:p>
      <w:r>
        <w:rPr>
          <w:b w:val="0"/>
          <w:sz w:val="20"/>
        </w:rPr>
        <w:t>Diese Annahmeerklärung erfolgt freiwillig und rechtsverbindlich. Für nicht geregelte Fragen gelten die gesetzlichen Vorschriften des deutschen Erbrechts und des BGB.</w:t>
      </w:r>
    </w:p>
    <w:p/>
    <w:p/>
    <w:p>
      <w:r>
        <w:rPr>
          <w:b w:val="0"/>
          <w:sz w:val="20"/>
        </w:rPr>
        <w:t>Ort : ____________________________________________    Datum : 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TESTAMENTSVOLLSTRECKER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_________________________________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https://mustergenau.com/testamentsvollstrecker-annahmeerklarung-muster/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https://mustergenau.com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mustergenau.com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genau.com/testamentsvollstrecker-annahmeerklarung-muster/" TargetMode="External"/><Relationship Id="rId10" Type="http://schemas.openxmlformats.org/officeDocument/2006/relationships/hyperlink" Target="https://mustergenau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