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STELLUNGNAHME ZUR RÜCKZAHLUNG VON KINDERGELD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Agentur für Arbeit / Familienkasse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Stellungnahme zur Rückforderung von Kindergeld</w:t>
      </w:r>
    </w:p>
    <w:p/>
    <w:p>
      <w:r>
        <w:rPr>
          <w:b w:val="0"/>
          <w:sz w:val="20"/>
        </w:rPr>
        <w:t>Hiermit nehme ich Bezug auf Ihr Schreiben bezüglich der Rückzahlung von Kindergeld. Im Folgenden erläutere ich meine Sichtweise und die Sachlage.</w:t>
      </w:r>
    </w:p>
    <w:p/>
    <w:p>
      <w:r>
        <w:rPr>
          <w:b/>
          <w:sz w:val="20"/>
        </w:rPr>
        <w:t>1. Sachverhalt</w:t>
      </w:r>
    </w:p>
    <w:p>
      <w:r>
        <w:rPr>
          <w:b w:val="0"/>
          <w:sz w:val="20"/>
        </w:rPr>
        <w:t>Ich habe für den genannten Zeitraum Kindergeld erhalten. Die Rückforderung begründet sich nach Ihrer Mitteilung auf folgende Tatsachen: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2. Stellungnahme</w:t>
      </w:r>
    </w:p>
    <w:p>
      <w:r>
        <w:rPr>
          <w:b w:val="0"/>
          <w:sz w:val="20"/>
        </w:rPr>
        <w:t>Nach Prüfung der Unterlagen und meiner persönlichen Situation möchte ich Folgendes klarstellen: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3. Rechtliche Würdigung</w:t>
      </w:r>
    </w:p>
    <w:p>
      <w:r>
        <w:rPr>
          <w:b w:val="0"/>
          <w:sz w:val="20"/>
        </w:rPr>
        <w:t>Nach meiner Auffassung liegt keine unrechtmäßige Inanspruchnahme von Kindergeld vor, da folgende Punkte zu berücksichtigen sind: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4. Bitte</w:t>
      </w:r>
    </w:p>
    <w:p>
      <w:r>
        <w:rPr>
          <w:b w:val="0"/>
          <w:sz w:val="20"/>
        </w:rPr>
        <w:t>Ich bitte daher um Überprüfung Ihres Bescheids und um Berücksichtigung meiner Stellungnahme. Für Rückfragen stehe ich gerne zur Verfügung.</w:t>
      </w:r>
    </w:p>
    <w:p/>
    <w:p/>
    <w:p>
      <w:r>
        <w:rPr>
          <w:b w:val="0"/>
          <w:sz w:val="20"/>
        </w:rPr>
        <w:t>Ort : ____________________________  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ggf.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https://mustergenau.com/stellungnahme-kindergeld-ruckzahlung-muster/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stellungnahme-kindergeld-ruckzahl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