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STAMMDATENBLATT MITARBEITER</w:t>
      </w:r>
    </w:p>
    <w:p/>
    <w:p>
      <w:r>
        <w:rPr>
          <w:b/>
          <w:sz w:val="20"/>
        </w:rPr>
        <w:t>Persönliche Angaben</w:t>
      </w:r>
    </w:p>
    <w:p>
      <w:r>
        <w:rPr>
          <w:b w:val="0"/>
          <w:sz w:val="20"/>
        </w:rPr>
        <w:t>Vor- und Nachname : ______________________________________________________</w:t>
      </w:r>
    </w:p>
    <w:p>
      <w:r>
        <w:rPr>
          <w:b w:val="0"/>
          <w:sz w:val="20"/>
        </w:rPr>
        <w:t>Geburtsort : ______________________________________________________________</w:t>
      </w:r>
    </w:p>
    <w:p>
      <w:r>
        <w:rPr>
          <w:b w:val="0"/>
          <w:sz w:val="20"/>
        </w:rPr>
        <w:t>Staatsangehörigkeit : _____________________________________________________</w:t>
      </w:r>
    </w:p>
    <w:p>
      <w:r>
        <w:rPr>
          <w:b w:val="0"/>
          <w:sz w:val="20"/>
        </w:rPr>
        <w:t>Familienstand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Beschäftigungsdetails</w:t>
      </w:r>
    </w:p>
    <w:p>
      <w:r>
        <w:rPr>
          <w:b w:val="0"/>
          <w:sz w:val="20"/>
        </w:rPr>
        <w:t>Personalnummer : __________________________________________________________</w:t>
      </w:r>
    </w:p>
    <w:p>
      <w:r>
        <w:rPr>
          <w:b w:val="0"/>
          <w:sz w:val="20"/>
        </w:rPr>
        <w:t>Abteilung : _______________________________________________________________</w:t>
      </w:r>
    </w:p>
    <w:p>
      <w:r>
        <w:rPr>
          <w:b w:val="0"/>
          <w:sz w:val="20"/>
        </w:rPr>
        <w:t>Position / Funktion : ______________________________________________________</w:t>
      </w:r>
    </w:p>
    <w:p>
      <w:r>
        <w:rPr>
          <w:b w:val="0"/>
          <w:sz w:val="20"/>
        </w:rPr>
        <w:t>Beschäftigungsart (Vollzeit / Teilzeit / befristet) : _________________________</w:t>
      </w:r>
    </w:p>
    <w:p>
      <w:r>
        <w:rPr>
          <w:b w:val="0"/>
          <w:sz w:val="20"/>
        </w:rPr>
        <w:t>Eintrittsdatum : ___________________________________________________________</w:t>
      </w:r>
    </w:p>
    <w:p>
      <w:r>
        <w:rPr>
          <w:b w:val="0"/>
          <w:sz w:val="20"/>
        </w:rPr>
        <w:t>Arbeitszeit (Wochenstunden) : ______________________________________________</w:t>
      </w:r>
    </w:p>
    <w:p/>
    <w:p>
      <w:r>
        <w:rPr>
          <w:b/>
          <w:sz w:val="20"/>
        </w:rPr>
        <w:t>Bankverbindung</w:t>
      </w:r>
    </w:p>
    <w:p>
      <w:r>
        <w:rPr>
          <w:b w:val="0"/>
          <w:sz w:val="20"/>
        </w:rPr>
        <w:t>Name der Bank : ____________________________________________________________</w:t>
      </w:r>
    </w:p>
    <w:p>
      <w:r>
        <w:rPr>
          <w:b w:val="0"/>
          <w:sz w:val="20"/>
        </w:rPr>
        <w:t>IBAN : _________________________________________________________________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_________________________________________________________________</w:t>
      </w:r>
    </w:p>
    <w:p>
      <w:r>
        <w:rPr>
          <w:b w:val="0"/>
          <w:sz w:val="20"/>
        </w:rPr>
        <w:t>Kontoinhaber : _____________________________________________________________</w:t>
      </w:r>
    </w:p>
    <w:p/>
    <w:p>
      <w:r>
        <w:rPr>
          <w:b/>
          <w:sz w:val="20"/>
        </w:rPr>
        <w:t>Steuer- und Sozialversicherungsdaten</w:t>
      </w:r>
    </w:p>
    <w:p>
      <w:r>
        <w:rPr>
          <w:b w:val="0"/>
          <w:sz w:val="20"/>
        </w:rPr>
        <w:t>Steueridentifikationsnummer : _______________________________________________</w:t>
      </w:r>
    </w:p>
    <w:p>
      <w:r>
        <w:rPr>
          <w:b w:val="0"/>
          <w:sz w:val="20"/>
        </w:rPr>
        <w:t>Sozialversicherungsnummer : ________________________________________________</w:t>
      </w:r>
    </w:p>
    <w:p>
      <w:r>
        <w:rPr>
          <w:b w:val="0"/>
          <w:sz w:val="20"/>
        </w:rPr>
        <w:t>Krankenversicherung : _____________________________________________________</w:t>
      </w:r>
    </w:p>
    <w:p/>
    <w:p>
      <w:r>
        <w:rPr>
          <w:b/>
          <w:sz w:val="20"/>
        </w:rPr>
        <w:t>Notfallkontakt</w:t>
      </w:r>
    </w:p>
    <w:p>
      <w:r>
        <w:rPr>
          <w:b w:val="0"/>
          <w:sz w:val="20"/>
        </w:rPr>
        <w:t>Name : _________________________________________________________________</w:t>
      </w:r>
    </w:p>
    <w:p>
      <w:r>
        <w:rPr>
          <w:b w:val="0"/>
          <w:sz w:val="20"/>
        </w:rPr>
        <w:t>Verwandtschaft / Beziehung : 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https://mustergenau.com/stammdatenblatt-mitarbeiter-vorlage/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stammdatenblatt-mitarbeiter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