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MIETVERTRAG MV 480</w:t>
      </w:r>
    </w:p>
    <w:p/>
    <w:p>
      <w:r>
        <w:rPr>
          <w:b/>
          <w:sz w:val="20"/>
        </w:rPr>
        <w:t>Angaben des Vermieters :</w:t>
      </w:r>
    </w:p>
    <w:p>
      <w:r>
        <w:rPr>
          <w:b w:val="0"/>
          <w:sz w:val="20"/>
        </w:rPr>
        <w:t>Name, Vorname : ________________________________________________</w:t>
      </w:r>
    </w:p>
    <w:p>
      <w:r>
        <w:rPr>
          <w:b w:val="0"/>
          <w:sz w:val="20"/>
        </w:rPr>
        <w:t>Anschrift : ___________________________________________________</w:t>
      </w:r>
    </w:p>
    <w:p>
      <w:r>
        <w:rPr>
          <w:b w:val="0"/>
          <w:sz w:val="20"/>
        </w:rPr>
        <w:t>Telefonnummer : ________________________________________________</w:t>
      </w:r>
    </w:p>
    <w:p/>
    <w:p>
      <w:r>
        <w:rPr>
          <w:b/>
          <w:sz w:val="20"/>
        </w:rPr>
        <w:t>Angaben des Mieters :</w:t>
      </w:r>
    </w:p>
    <w:p>
      <w:r>
        <w:rPr>
          <w:b w:val="0"/>
          <w:sz w:val="20"/>
        </w:rPr>
        <w:t>Name, Vorname : ________________________________________________</w:t>
      </w:r>
    </w:p>
    <w:p>
      <w:r>
        <w:rPr>
          <w:b w:val="0"/>
          <w:sz w:val="20"/>
        </w:rPr>
        <w:t>Anschrift : ___________________________________________________</w:t>
      </w:r>
    </w:p>
    <w:p>
      <w:r>
        <w:rPr>
          <w:b w:val="0"/>
          <w:sz w:val="20"/>
        </w:rPr>
        <w:t>Telefonnummer : ________________________________________________</w:t>
      </w:r>
    </w:p>
    <w:p/>
    <w:p>
      <w:r>
        <w:rPr>
          <w:b/>
          <w:sz w:val="20"/>
        </w:rPr>
        <w:t>Mietgegenstand :</w:t>
      </w:r>
    </w:p>
    <w:p>
      <w:r>
        <w:rPr>
          <w:b w:val="0"/>
          <w:sz w:val="20"/>
        </w:rPr>
        <w:t>Bootstyp/Modell : MV 480</w:t>
      </w:r>
    </w:p>
    <w:p>
      <w:r>
        <w:rPr>
          <w:b w:val="0"/>
          <w:sz w:val="20"/>
        </w:rPr>
        <w:t>Kennzeichen/Registrierungsnummer : ________________________________</w:t>
      </w:r>
    </w:p>
    <w:p>
      <w:r>
        <w:rPr>
          <w:b w:val="0"/>
          <w:sz w:val="20"/>
        </w:rPr>
        <w:t>Zustand bei Übergabe : ____________________________________________</w:t>
      </w:r>
    </w:p>
    <w:p/>
    <w:p>
      <w:r>
        <w:rPr>
          <w:b/>
          <w:sz w:val="20"/>
        </w:rPr>
        <w:t>Mietdauer und Kündigung :</w:t>
      </w:r>
    </w:p>
    <w:p>
      <w:r>
        <w:rPr>
          <w:b w:val="0"/>
          <w:sz w:val="20"/>
        </w:rPr>
        <w:t>Die Mietdauer beginnt mit der Übergabe des Bootes und endet mit der Rückgabe.</w:t>
      </w:r>
    </w:p>
    <w:p>
      <w:r>
        <w:rPr>
          <w:b w:val="0"/>
          <w:sz w:val="20"/>
        </w:rPr>
        <w:t>Die Kündigungsfrist beträgt _____ Wochen zum Monatsende.</w:t>
      </w:r>
    </w:p>
    <w:p/>
    <w:p>
      <w:r>
        <w:rPr>
          <w:b/>
          <w:sz w:val="20"/>
        </w:rPr>
        <w:t>Mietzins und Zahlungsbedingungen :</w:t>
      </w:r>
    </w:p>
    <w:p>
      <w:r>
        <w:rPr>
          <w:b w:val="0"/>
          <w:sz w:val="20"/>
        </w:rPr>
        <w:t>Der monatliche Mietzins beträgt __________________ EUR.</w:t>
      </w:r>
    </w:p>
    <w:p>
      <w:r>
        <w:rPr>
          <w:b w:val="0"/>
          <w:sz w:val="20"/>
        </w:rPr>
        <w:t>Die Zahlung erfolgt monatlich im Voraus auf das Konto des Vermieters.</w:t>
      </w:r>
    </w:p>
    <w:p/>
    <w:p>
      <w:r>
        <w:rPr>
          <w:b/>
          <w:sz w:val="20"/>
        </w:rPr>
        <w:t>Kaution :</w:t>
      </w:r>
    </w:p>
    <w:p>
      <w:r>
        <w:rPr>
          <w:b w:val="0"/>
          <w:sz w:val="20"/>
        </w:rPr>
        <w:t>Der Mieter zahlt eine Kaution in Höhe von __________________ EUR, die bei vertragsgemäßer Rückgabe zurückerstattet wird.</w:t>
      </w:r>
    </w:p>
    <w:p/>
    <w:p>
      <w:r>
        <w:rPr>
          <w:b/>
          <w:sz w:val="20"/>
        </w:rPr>
        <w:t>Pflichten des Mieters :</w:t>
      </w:r>
    </w:p>
    <w:p>
      <w:r>
        <w:rPr>
          <w:b w:val="0"/>
          <w:sz w:val="20"/>
        </w:rPr>
        <w:t>Der Mieter verpflichtet sich, das Boot pfleglich zu behandeln und alle geltenden Vorschriften einzuhalten.</w:t>
      </w:r>
    </w:p>
    <w:p>
      <w:r>
        <w:rPr>
          <w:b w:val="0"/>
          <w:sz w:val="20"/>
        </w:rPr>
        <w:t>Schäden sind unverzüglich dem Vermieter zu melden.</w:t>
      </w:r>
    </w:p>
    <w:p/>
    <w:p>
      <w:r>
        <w:rPr>
          <w:b/>
          <w:sz w:val="20"/>
        </w:rPr>
        <w:t>Haftung :</w:t>
      </w:r>
    </w:p>
    <w:p>
      <w:r>
        <w:rPr>
          <w:b w:val="0"/>
          <w:sz w:val="20"/>
        </w:rPr>
        <w:t>Der Mieter haftet für alle durch ihn oder Dritte verursachten Schäden am Boot.</w:t>
      </w:r>
    </w:p>
    <w:p>
      <w:r>
        <w:rPr>
          <w:b w:val="0"/>
          <w:sz w:val="20"/>
        </w:rPr>
        <w:t>Die Haftung des Vermieters für Schäden ist ausgeschlossen, sofern diese nicht auf Vorsatz oder grober Fahrlässigkeit beruhen.</w:t>
      </w:r>
    </w:p>
    <w:p/>
    <w:p>
      <w:r>
        <w:rPr>
          <w:b/>
          <w:sz w:val="20"/>
        </w:rPr>
        <w:t>Rückgabe :</w:t>
      </w:r>
    </w:p>
    <w:p>
      <w:r>
        <w:rPr>
          <w:b w:val="0"/>
          <w:sz w:val="20"/>
        </w:rPr>
        <w:t>Das Boot ist am Vertragsende in ordnungsgemäßem Zustand zurückzugeben.</w:t>
      </w:r>
    </w:p>
    <w:p>
      <w:r>
        <w:rPr>
          <w:b w:val="0"/>
          <w:sz w:val="20"/>
        </w:rPr>
        <w:t>Etwaige Schäden werden dem Mieter in Rechnung gestellt.</w:t>
      </w:r>
    </w:p>
    <w:p/>
    <w:p>
      <w:r>
        <w:rPr>
          <w:b/>
          <w:sz w:val="20"/>
        </w:rPr>
        <w:t>Sonstige Vereinbarungen :</w:t>
      </w:r>
    </w:p>
    <w:p>
      <w:r>
        <w:rPr>
          <w:b w:val="0"/>
          <w:sz w:val="20"/>
        </w:rPr>
        <w:t>______________________________________________________________</w:t>
      </w:r>
    </w:p>
    <w:p>
      <w:r>
        <w:rPr>
          <w:b w:val="0"/>
          <w:sz w:val="20"/>
        </w:rPr>
        <w:t>______________________________________________________________</w:t>
      </w:r>
    </w:p>
    <w:p/>
    <w:p>
      <w:r>
        <w:rPr>
          <w:b/>
          <w:sz w:val="20"/>
        </w:rPr>
        <w:t>Schlussbestimmungen :</w:t>
      </w:r>
    </w:p>
    <w:p>
      <w:r>
        <w:rPr>
          <w:b w:val="0"/>
          <w:sz w:val="20"/>
        </w:rPr>
        <w:t>Änderungen und Ergänzungen dieses Vertrages bedürfen der Schriftform.</w:t>
      </w:r>
    </w:p>
    <w:p>
      <w:r>
        <w:rPr>
          <w:b w:val="0"/>
          <w:sz w:val="20"/>
        </w:rPr>
        <w:t>Sollten einzelne Bestimmungen dieses Vertrages unwirksam sein, bleibt der Vertrag im Übrigen wirksam.</w:t>
      </w:r>
    </w:p>
    <w:p>
      <w:r>
        <w:rPr>
          <w:b w:val="0"/>
          <w:sz w:val="20"/>
        </w:rPr>
        <w:t>Gerichtsstand ist der Sitz des Vermieters.</w:t>
      </w:r>
    </w:p>
    <w:p/>
    <w:p/>
    <w:p>
      <w:r>
        <w:rPr>
          <w:b w:val="0"/>
          <w:sz w:val="20"/>
        </w:rPr>
        <w:t>Ort : ____________________________    Datum : 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https://mustergenau.com/sigel-mietvertrag-mv-480-download/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https://mustergenau.com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mustergenau.com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ustergenau.com/sigel-mietvertrag-mv-480-download/" TargetMode="External"/><Relationship Id="rId10" Type="http://schemas.openxmlformats.org/officeDocument/2006/relationships/hyperlink" Target="https://mustergen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