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VERTRAG ÜBER DAS SCHÜLERPRAKTIKUM</w:t>
      </w:r>
    </w:p>
    <w:p/>
    <w:p>
      <w:r>
        <w:rPr>
          <w:b/>
          <w:sz w:val="20"/>
        </w:rPr>
        <w:t>Angaben zum Praktikumsbetrieb:</w:t>
      </w:r>
    </w:p>
    <w:p>
      <w:r>
        <w:rPr>
          <w:b w:val="0"/>
          <w:sz w:val="20"/>
        </w:rPr>
        <w:t>Name des Betriebs : 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zum Schüler / zur Schülerin:</w:t>
      </w:r>
    </w:p>
    <w:p>
      <w:r>
        <w:rPr>
          <w:b w:val="0"/>
          <w:sz w:val="20"/>
        </w:rPr>
        <w:t>Vor- und Nachname : ________________________________________________</w:t>
      </w:r>
    </w:p>
    <w:p>
      <w:r>
        <w:rPr>
          <w:b w:val="0"/>
          <w:sz w:val="20"/>
        </w:rPr>
        <w:t>Geburtsdatum : _____________________________________________________</w:t>
      </w:r>
    </w:p>
    <w:p>
      <w:r>
        <w:rPr>
          <w:b w:val="0"/>
          <w:sz w:val="20"/>
        </w:rPr>
        <w:t>Anschrift : 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Praktikumszeitraum und Arbeitszeit:</w:t>
      </w:r>
    </w:p>
    <w:p>
      <w:r>
        <w:rPr>
          <w:b w:val="0"/>
          <w:sz w:val="20"/>
        </w:rPr>
        <w:t>Beginn des Praktikums : _____________________________________________</w:t>
      </w:r>
    </w:p>
    <w:p>
      <w:r>
        <w:rPr>
          <w:b w:val="0"/>
          <w:sz w:val="20"/>
        </w:rPr>
        <w:t>Ende des Praktikums : _______________________________________________</w:t>
      </w:r>
    </w:p>
    <w:p>
      <w:r>
        <w:rPr>
          <w:b w:val="0"/>
          <w:sz w:val="20"/>
        </w:rPr>
        <w:t>Arbeitszeit pro Tag : ______________________________________________</w:t>
      </w:r>
    </w:p>
    <w:p>
      <w:r>
        <w:rPr>
          <w:b w:val="0"/>
          <w:sz w:val="20"/>
        </w:rPr>
        <w:t>Wöchentliche Arbeitszeit : __________________________________________</w:t>
      </w:r>
    </w:p>
    <w:p/>
    <w:p>
      <w:r>
        <w:rPr>
          <w:b/>
          <w:sz w:val="20"/>
        </w:rPr>
        <w:t>Tätigkeiten während des Praktikums: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</w:t>
      </w:r>
    </w:p>
    <w:p/>
    <w:p>
      <w:r>
        <w:rPr>
          <w:b/>
          <w:sz w:val="20"/>
        </w:rPr>
        <w:t>Betreuung und Unterweisung:</w:t>
      </w:r>
    </w:p>
    <w:p>
      <w:r>
        <w:rPr>
          <w:b w:val="0"/>
          <w:sz w:val="20"/>
        </w:rPr>
        <w:t>Name des Betreuers : ________________________________________________</w:t>
      </w:r>
    </w:p>
    <w:p>
      <w:r>
        <w:rPr>
          <w:b w:val="0"/>
          <w:sz w:val="20"/>
        </w:rPr>
        <w:t>Telefonnummer des Betreuers : _______________________________________</w:t>
      </w:r>
    </w:p>
    <w:p/>
    <w:p>
      <w:r>
        <w:rPr>
          <w:b/>
          <w:sz w:val="20"/>
        </w:rPr>
        <w:t>Pflichten des Praktikanten:</w:t>
      </w:r>
    </w:p>
    <w:p>
      <w:r>
        <w:rPr>
          <w:b w:val="0"/>
          <w:sz w:val="20"/>
        </w:rPr>
        <w:t>Der Praktikant verpflichtet sich, die ihm übertragenen Aufgaben sorgfältig auszuführen und die Betriebsordnung einzuhalten.</w:t>
      </w:r>
    </w:p>
    <w:p/>
    <w:p>
      <w:r>
        <w:rPr>
          <w:b/>
          <w:sz w:val="20"/>
        </w:rPr>
        <w:t>Pflichten des Praktikumsbetriebs:</w:t>
      </w:r>
    </w:p>
    <w:p>
      <w:r>
        <w:rPr>
          <w:b w:val="0"/>
          <w:sz w:val="20"/>
        </w:rPr>
        <w:t>Der Betrieb verpflichtet sich, den Praktikanten angemessen anzuleiten, zu betreuen und für die Einhaltung der Arbeitsschutzbestimmungen zu sorgen.</w:t>
      </w:r>
    </w:p>
    <w:p/>
    <w:p>
      <w:r>
        <w:rPr>
          <w:b/>
          <w:sz w:val="20"/>
        </w:rPr>
        <w:t>Versicherung und Haftung:</w:t>
      </w:r>
    </w:p>
    <w:p>
      <w:r>
        <w:rPr>
          <w:b w:val="0"/>
          <w:sz w:val="20"/>
        </w:rPr>
        <w:t>Der Praktikant ist während des Praktikums unfallversichert im Rahmen der gesetzlichen Vorschriften.</w:t>
      </w:r>
    </w:p>
    <w:p>
      <w:r>
        <w:rPr>
          <w:b w:val="0"/>
          <w:sz w:val="20"/>
        </w:rPr>
        <w:t>Haftung für Schäden wird nur bei Vorsatz oder grober Fahrlässigkeit übernommen.</w:t>
      </w:r>
    </w:p>
    <w:p/>
    <w:p>
      <w:r>
        <w:rPr>
          <w:b/>
          <w:sz w:val="20"/>
        </w:rPr>
        <w:t>Schweigepflicht:</w:t>
      </w:r>
    </w:p>
    <w:p>
      <w:r>
        <w:rPr>
          <w:b w:val="0"/>
          <w:sz w:val="20"/>
        </w:rPr>
        <w:t>Der Praktikant verpflichtet sich, über alle betrieblichen Angelegenheiten, die ihm im Rahmen des Praktikums bekannt werden, Stillschweigen zu bewahren.</w:t>
      </w:r>
    </w:p>
    <w:p/>
    <w:p>
      <w:r>
        <w:rPr>
          <w:b/>
          <w:sz w:val="20"/>
        </w:rPr>
        <w:t>Beendigung des Praktikums:</w:t>
      </w:r>
    </w:p>
    <w:p>
      <w:r>
        <w:rPr>
          <w:b w:val="0"/>
          <w:sz w:val="20"/>
        </w:rPr>
        <w:t>Das Praktikum endet mit dem vereinbarten Datum. Eine vorzeitige Beendigung ist aus wichtigem Grund möglich.</w:t>
      </w:r>
    </w:p>
    <w:p/>
    <w:p/>
    <w:p>
      <w:r>
        <w:rPr>
          <w:b w:val="0"/>
          <w:sz w:val="20"/>
        </w:rPr>
        <w:t>Ort : 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Praktikumsbetrieb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Praktikant / Praktikantin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https://mustergenau.com/schulerpraktikum-vertrag-vorlage/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schulerpraktikum-vertrag-vorlag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