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SCHICHTÜBERGABE CHECKLISTE</w:t>
      </w:r>
    </w:p>
    <w:p/>
    <w:p>
      <w:r>
        <w:rPr>
          <w:b/>
          <w:sz w:val="20"/>
        </w:rPr>
        <w:t>Allgemeine Angaben:</w:t>
      </w:r>
    </w:p>
    <w:p>
      <w:r>
        <w:rPr>
          <w:b w:val="0"/>
          <w:sz w:val="20"/>
        </w:rPr>
        <w:t>Name der übergebenden Person : ______________________________________</w:t>
      </w:r>
    </w:p>
    <w:p>
      <w:r>
        <w:rPr>
          <w:b w:val="0"/>
          <w:sz w:val="20"/>
        </w:rPr>
        <w:t>Name der übernehmenden Person : _____________________________________</w:t>
      </w:r>
    </w:p>
    <w:p>
      <w:r>
        <w:rPr>
          <w:b w:val="0"/>
          <w:sz w:val="20"/>
        </w:rPr>
        <w:t>Schicht : ____________________________________________________________</w:t>
      </w:r>
    </w:p>
    <w:p>
      <w:r>
        <w:rPr>
          <w:b w:val="0"/>
          <w:sz w:val="20"/>
        </w:rPr>
        <w:t>Abteilung/Bereich : __________________________________________________</w:t>
      </w:r>
    </w:p>
    <w:p/>
    <w:p>
      <w:r>
        <w:rPr>
          <w:b/>
          <w:sz w:val="20"/>
        </w:rPr>
        <w:t>Checkliste der Schichtübergabe: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Punkt</w:t>
            </w:r>
          </w:p>
        </w:tc>
        <w:tc>
          <w:tcPr>
            <w:tcW w:type="dxa" w:w="3324"/>
          </w:tcPr>
          <w:p>
            <w:r>
              <w:t>Status (erledigt/nicht erledigt)</w:t>
            </w:r>
          </w:p>
        </w:tc>
        <w:tc>
          <w:tcPr>
            <w:tcW w:type="dxa" w:w="3324"/>
          </w:tcPr>
          <w:p>
            <w:r>
              <w:t>Bemerkungen</w:t>
            </w:r>
          </w:p>
        </w:tc>
      </w:tr>
      <w:tr>
        <w:tc>
          <w:tcPr>
            <w:tcW w:type="dxa" w:w="3324"/>
          </w:tcPr>
          <w:p>
            <w:r>
              <w:t>Dienstbeginn pünktlich gestartet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Wichtige Informationen an Nachfolger übergeben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Offene Aufgaben dokumentiert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Maschinen/Anlagen kontrolliert und in Ordnung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Materialbestand überprüft und dokumentiert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Sicherheitsvorkehrungen eingehalten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Besondere Vorkommnisse notiert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Diese Checkliste dient der ordnungsgemäßen und vollständigen Übergabe der Schicht. Unvollständige Übergaben können zu Haftungsansprüchen führen.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ÜBERNEHMENDE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https://mustergenau.com/schichtubergabe-checkliste/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chichtubergabe-checklist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