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RÜCKTRITT VOM KAUFVERTRAG AUTO WEGEN MÄNGEL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Käufers (Absender):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Angaben des Verkäufers (Empfänger):</w:t>
      </w:r>
    </w:p>
    <w:p>
      <w:r>
        <w:rPr>
          <w:b w:val="0"/>
          <w:sz w:val="20"/>
        </w:rPr>
        <w:t>Vor- und Nachname / 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Angaben zum Fahrzeug:</w:t>
      </w:r>
    </w:p>
    <w:p>
      <w:r>
        <w:rPr>
          <w:b w:val="0"/>
          <w:sz w:val="20"/>
        </w:rPr>
        <w:t>Marke / Modell : _______________________________________________________</w:t>
      </w:r>
    </w:p>
    <w:p>
      <w:r>
        <w:rPr>
          <w:b w:val="0"/>
          <w:sz w:val="20"/>
        </w:rPr>
        <w:t>Fahrzeug-Identifikationsnummer (FIN) : _________________________________</w:t>
      </w:r>
    </w:p>
    <w:p>
      <w:r>
        <w:rPr>
          <w:b w:val="0"/>
          <w:sz w:val="20"/>
        </w:rPr>
        <w:t>Kennzeichen : __________________________________________________________</w:t>
      </w:r>
    </w:p>
    <w:p>
      <w:r>
        <w:rPr>
          <w:b w:val="0"/>
          <w:sz w:val="20"/>
        </w:rPr>
        <w:t>Erstzulassung : ________________________________________________________</w:t>
      </w:r>
    </w:p>
    <w:p/>
    <w:p>
      <w:r>
        <w:rPr>
          <w:b/>
          <w:sz w:val="20"/>
        </w:rPr>
        <w:t>Rücktrittserklärung:</w:t>
      </w:r>
    </w:p>
    <w:p>
      <w:r>
        <w:rPr>
          <w:b w:val="0"/>
          <w:sz w:val="20"/>
        </w:rPr>
        <w:t>Hiermit trete ich vom am ______________ geschlossenen Kaufvertrag über das oben genannte Fahrzeug wegen erheblicher Mängel zurück, die trotz Fristsetzung und Aufforderung nicht behoben wurden.</w:t>
      </w:r>
    </w:p>
    <w:p/>
    <w:p>
      <w:r>
        <w:rPr>
          <w:b w:val="0"/>
          <w:sz w:val="20"/>
        </w:rPr>
        <w:t>Die Mängel beeinträchtigen die Gebrauchstauglichkeit erheblich bzw. liegen wesentliche Vertragsverletzungen vor.</w:t>
      </w:r>
    </w:p>
    <w:p/>
    <w:p>
      <w:r>
        <w:rPr>
          <w:b w:val="0"/>
          <w:sz w:val="20"/>
        </w:rPr>
        <w:t>Ich fordere Sie hiermit auf, den Kaufpreis in Höhe von ______________ EUR zurückzuerstatten und das Fahrzeug abzunehmen.</w:t>
      </w:r>
    </w:p>
    <w:p/>
    <w:p>
      <w:r>
        <w:rPr>
          <w:b/>
          <w:sz w:val="20"/>
        </w:rPr>
        <w:t>Fristsetzung zur Rückabwicklung:</w:t>
      </w:r>
    </w:p>
    <w:p>
      <w:r>
        <w:rPr>
          <w:b w:val="0"/>
          <w:sz w:val="20"/>
        </w:rPr>
        <w:t>Bitte bestätigen Sie den Rücktritt schriftlich und veranlassen Sie die Rückabwicklung innerhalb von 14 Tagen nach Zugang dieses Schreibens.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Der Rücktritt erfolgt unter Verweis auf die §§ 323, 434, 437 BGB. Weitere Ansprüche bleiben vorbehalten.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 Käufer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https://mustergenau.com/rucktritt-vom-kaufvertrag-auto-wegen-mangel-musterschreiben/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rucktritt-vom-kaufvertrag-auto-wegen-mangel-musterschreiben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