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FÜR RÜCKERSTATTUNG VON STROMKOSTEN</w:t>
      </w:r>
    </w:p>
    <w:p/>
    <w:p>
      <w:r>
        <w:rPr>
          <w:b/>
          <w:sz w:val="20"/>
        </w:rPr>
        <w:t>Absender:</w:t>
      </w:r>
    </w:p>
    <w:p>
      <w:r>
        <w:rPr>
          <w:b w:val="0"/>
          <w:sz w:val="20"/>
        </w:rPr>
        <w:t>Vor- und Nachname : _____________________________________________</w:t>
      </w:r>
    </w:p>
    <w:p>
      <w:r>
        <w:rPr>
          <w:b w:val="0"/>
          <w:sz w:val="20"/>
        </w:rPr>
        <w:t>Straße, Hausnummer : _____________________________________________</w:t>
      </w:r>
    </w:p>
    <w:p>
      <w:r>
        <w:rPr>
          <w:b w:val="0"/>
          <w:sz w:val="20"/>
        </w:rPr>
        <w:t>PLZ, Ort : _______________________________________________________</w:t>
      </w:r>
    </w:p>
    <w:p>
      <w:r>
        <w:rPr>
          <w:b w:val="0"/>
          <w:sz w:val="20"/>
        </w:rPr>
        <w:t>Telefonnummer : _________________________________________________</w:t>
      </w:r>
    </w:p>
    <w:p/>
    <w:p>
      <w:r>
        <w:rPr>
          <w:b/>
          <w:sz w:val="20"/>
        </w:rPr>
        <w:t>Empfänger:</w:t>
      </w:r>
    </w:p>
    <w:p>
      <w:r>
        <w:rPr>
          <w:b w:val="0"/>
          <w:sz w:val="20"/>
        </w:rPr>
        <w:t>Name des Energieversorgers : _____________________________________</w:t>
      </w:r>
    </w:p>
    <w:p>
      <w:r>
        <w:rPr>
          <w:b w:val="0"/>
          <w:sz w:val="20"/>
        </w:rPr>
        <w:t>Straße, Hausnummer : _____________________________________________</w:t>
      </w:r>
    </w:p>
    <w:p>
      <w:r>
        <w:rPr>
          <w:b w:val="0"/>
          <w:sz w:val="20"/>
        </w:rPr>
        <w:t>PLZ, Ort : _______________________________________________________</w:t>
      </w:r>
    </w:p>
    <w:p/>
    <w:p>
      <w:r>
        <w:rPr>
          <w:b/>
          <w:sz w:val="20"/>
        </w:rPr>
        <w:t>Betreff:</w:t>
      </w:r>
    </w:p>
    <w:p>
      <w:r>
        <w:rPr>
          <w:b w:val="0"/>
          <w:sz w:val="20"/>
        </w:rPr>
        <w:t>Antrag auf Rückerstattung der erhöhten Stromkosten durch den Betrieb eines Trocknungsgerätes</w:t>
      </w:r>
    </w:p>
    <w:p/>
    <w:p>
      <w:r>
        <w:rPr>
          <w:b/>
          <w:sz w:val="20"/>
        </w:rPr>
        <w:t>Sehr geehrte Damen und Herren,</w:t>
      </w:r>
    </w:p>
    <w:p/>
    <w:p>
      <w:r>
        <w:rPr>
          <w:b w:val="0"/>
          <w:sz w:val="20"/>
        </w:rPr>
        <w:t>hiermit beantrage ich die Rückerstattung der durch den Betrieb eines Trocknungsgerätes entstandenen erhöhten Stromkosten. Aufgrund von Wasserschäden musste ich das Gerät einsetzen, um Schäden und Folgeschäden zu vermeiden.</w:t>
      </w:r>
    </w:p>
    <w:p/>
    <w:p>
      <w:r>
        <w:rPr>
          <w:b/>
          <w:sz w:val="20"/>
        </w:rPr>
        <w:t>Sachverhalt:</w:t>
      </w:r>
    </w:p>
    <w:p>
      <w:r>
        <w:rPr>
          <w:b w:val="0"/>
          <w:sz w:val="20"/>
        </w:rPr>
        <w:t>In der Zeit vom __________________________ bis __________________________ wurde das Trocknungsgerät in meiner Wohnung eingesetzt. Die dadurch entstandenen Mehrkosten bei meinem Stromverbrauch belaufen sich auf insgesamt _________________ Euro.</w:t>
      </w:r>
    </w:p>
    <w:p/>
    <w:p>
      <w:r>
        <w:rPr>
          <w:b/>
          <w:sz w:val="20"/>
        </w:rPr>
        <w:t>Rechtliche Grundlage:</w:t>
      </w:r>
    </w:p>
    <w:p>
      <w:r>
        <w:rPr>
          <w:b w:val="0"/>
          <w:sz w:val="20"/>
        </w:rPr>
        <w:t>Gemäß § 536 BGB steht mir bei Mängeln an der Mietsache eine Minderung der Miete zu oder ein Anspruch auf Ersatz der Kosten zu. Da der Einsatz des Trocknungsgerätes notwendig war, um weitere Schäden zu vermeiden, bitte ich um Erstattung der entstandenen Stromkosten.</w:t>
      </w:r>
    </w:p>
    <w:p/>
    <w:p>
      <w:r>
        <w:rPr>
          <w:b/>
          <w:sz w:val="20"/>
        </w:rPr>
        <w:t>Forderung:</w:t>
      </w:r>
    </w:p>
    <w:p>
      <w:r>
        <w:rPr>
          <w:b w:val="0"/>
          <w:sz w:val="20"/>
        </w:rPr>
        <w:t>Ich bitte Sie daher, mir die Mehrkosten für den Stromverbrauch in Höhe von _________________ Euro zu erstatten. Die entsprechenden Nachweise füge ich diesem Schreiben bei.</w:t>
      </w:r>
    </w:p>
    <w:p/>
    <w:p>
      <w:r>
        <w:rPr>
          <w:b w:val="0"/>
          <w:sz w:val="20"/>
        </w:rPr>
        <w:t>Ich bitte um eine schriftliche Bestätigung und eine zeitnahe Bearbeitung meines Antrags.</w:t>
      </w:r>
    </w:p>
    <w:p/>
    <w:p/>
    <w:p>
      <w:r>
        <w:rPr>
          <w:b w:val="0"/>
          <w:sz w:val="20"/>
        </w:rPr>
        <w:t>Mit freundlichen Grüßen,</w:t>
      </w:r>
    </w:p>
    <w:p/>
    <w:p/>
    <w:p/>
    <w:p>
      <w:r>
        <w:rPr>
          <w:b w:val="0"/>
          <w:sz w:val="20"/>
        </w:rPr>
        <w:t>______________________________</w:t>
      </w:r>
    </w:p>
    <w:p>
      <w:r>
        <w:rPr>
          <w:b w:val="0"/>
          <w:sz w:val="20"/>
        </w:rPr>
        <w:t>Unterschrift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Anlagen</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_______________________________</w:t>
            </w:r>
          </w:p>
        </w:tc>
        <w:tc>
          <w:tcPr>
            <w:tcW w:type="dxa" w:w="4986"/>
            <w:tcBorders>
              <w:top w:val="nil"/>
              <w:left w:val="nil"/>
              <w:bottom w:val="nil"/>
              <w:right w:val="nil"/>
              <w:insideH w:val="nil"/>
              <w:insideV w:val="nil"/>
            </w:tcBorders>
          </w:tcPr>
          <w:p>
            <w:pPr>
              <w:jc w:val="left"/>
            </w:pPr>
            <w:r>
              <w:t>________________</w:t>
            </w:r>
          </w:p>
        </w:tc>
      </w:tr>
      <w:tr>
        <w:tc>
          <w:tcPr>
            <w:tcW w:type="dxa" w:w="4986"/>
            <w:tcBorders>
              <w:top w:val="nil"/>
              <w:left w:val="nil"/>
              <w:bottom w:val="nil"/>
              <w:right w:val="nil"/>
              <w:insideH w:val="nil"/>
              <w:insideV w:val="nil"/>
            </w:tcBorders>
          </w:tcPr>
          <w:p>
            <w:pPr>
              <w:jc w:val="left"/>
            </w:pPr>
            <w:r>
              <w:t>_______________________________</w:t>
            </w:r>
          </w:p>
        </w:tc>
        <w:tc>
          <w:tcPr>
            <w:tcW w:type="dxa" w:w="4986"/>
            <w:tcBorders>
              <w:top w:val="nil"/>
              <w:left w:val="nil"/>
              <w:bottom w:val="nil"/>
              <w:right w:val="nil"/>
              <w:insideH w:val="nil"/>
              <w:insideV w:val="nil"/>
            </w:tcBorders>
          </w:tcPr>
          <w:p>
            <w:pPr>
              <w:jc w:val="left"/>
            </w:pPr>
            <w:r>
              <w:t>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https://mustergenau.com/ruckerstattung-stromkosten-durch-trocknungsgerat-musterbrief/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ruckerstattung-stromkosten-durch-trocknungsgerat-musterbrief/"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