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REWE-MARKT-VERTRAGS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Straße, Hausnummer : _____________________________________________</w:t>
      </w:r>
    </w:p>
    <w:p>
      <w:r>
        <w:rPr>
          <w:b w:val="0"/>
          <w:sz w:val="20"/>
        </w:rPr>
        <w:t>PLZ, Ort : ______________________________________________________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 :</w:t>
      </w:r>
    </w:p>
    <w:p>
      <w:r>
        <w:rPr>
          <w:b w:val="0"/>
          <w:sz w:val="20"/>
        </w:rPr>
        <w:t>REWE Markt GmbH</w:t>
      </w:r>
    </w:p>
    <w:p>
      <w:r>
        <w:rPr>
          <w:b w:val="0"/>
          <w:sz w:val="20"/>
        </w:rPr>
        <w:t>Kundenservice / Vertragsabteilung</w:t>
      </w:r>
    </w:p>
    <w:p>
      <w:r>
        <w:rPr>
          <w:b w:val="0"/>
          <w:sz w:val="20"/>
        </w:rPr>
        <w:t>Straße und Hausnummer des Marktes oder Hauptsitzes</w:t>
      </w:r>
    </w:p>
    <w:p>
      <w:r>
        <w:rPr>
          <w:b w:val="0"/>
          <w:sz w:val="20"/>
        </w:rPr>
        <w:t>PLZ, Ort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meines REWE-Marktes 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Vertrag mit der REWE Markt GmbH fristgerecht und ordentlich zum nächstmöglichen Zeitpunkt.</w:t>
      </w:r>
    </w:p>
    <w:p/>
    <w:p>
      <w:r>
        <w:rPr>
          <w:b w:val="0"/>
          <w:sz w:val="20"/>
        </w:rPr>
        <w:t>Bitte bestätigen Sie mir schriftlich den Erhalt dieser Kündigung sowie das Vertragsende.</w:t>
      </w:r>
    </w:p>
    <w:p/>
    <w:p>
      <w:r>
        <w:rPr>
          <w:b w:val="0"/>
          <w:sz w:val="20"/>
        </w:rPr>
        <w:t>Ich bitte Sie, sämtliche mit dem Vertrag verbundenen Leistungen und Abbuchungen nach Vertragsende einzustellen.</w:t>
      </w:r>
    </w:p>
    <w:p/>
    <w:p/>
    <w:p>
      <w:r>
        <w:rPr>
          <w:b w:val="0"/>
          <w:sz w:val="20"/>
        </w:rPr>
        <w:t>Falls erforderlich, informieren Sie mich bitte über die Rückgabe von Unterlagen, Kundenkarten oder sonstigen Materialien.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https://mustergenau.com/rewe-kundigung/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rewe-kundigung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