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PRAKTIKUMSPLAN VORLAGE</w:t>
      </w:r>
    </w:p>
    <w:p/>
    <w:p/>
    <w:p>
      <w:r>
        <w:rPr>
          <w:b/>
          <w:sz w:val="20"/>
        </w:rPr>
        <w:t>Angaben zum Praktikumsbetrieb:</w:t>
      </w:r>
    </w:p>
    <w:p>
      <w:r>
        <w:rPr>
          <w:b w:val="0"/>
          <w:sz w:val="20"/>
        </w:rPr>
        <w:t>Name des Betriebs : 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>
      <w:r>
        <w:rPr>
          <w:b w:val="0"/>
          <w:sz w:val="20"/>
        </w:rPr>
        <w:t>Ansprechpartner : ____________________________________________________</w:t>
      </w:r>
    </w:p>
    <w:p/>
    <w:p>
      <w:r>
        <w:rPr>
          <w:b/>
          <w:sz w:val="20"/>
        </w:rPr>
        <w:t>Angaben zur Praktikantin / zum Praktikanten:</w:t>
      </w:r>
    </w:p>
    <w:p>
      <w:r>
        <w:rPr>
          <w:b w:val="0"/>
          <w:sz w:val="20"/>
        </w:rPr>
        <w:t>Vor- und Nachname : _________________________________________________</w:t>
      </w:r>
    </w:p>
    <w:p>
      <w:r>
        <w:rPr>
          <w:b w:val="0"/>
          <w:sz w:val="20"/>
        </w:rPr>
        <w:t>Geburtsdatum : _______________________________________________________</w:t>
      </w:r>
    </w:p>
    <w:p>
      <w:r>
        <w:rPr>
          <w:b w:val="0"/>
          <w:sz w:val="20"/>
        </w:rPr>
        <w:t>Schule : _____________________________________________________________</w:t>
      </w:r>
    </w:p>
    <w:p>
      <w:r>
        <w:rPr>
          <w:b w:val="0"/>
          <w:sz w:val="20"/>
        </w:rPr>
        <w:t>Klasse / Jahrgangsstufe : ____________________________________________</w:t>
      </w:r>
    </w:p>
    <w:p/>
    <w:p>
      <w:r>
        <w:rPr>
          <w:b/>
          <w:sz w:val="20"/>
        </w:rPr>
        <w:t>Praktikumszeitraum:</w:t>
      </w:r>
    </w:p>
    <w:p>
      <w:r>
        <w:rPr>
          <w:b w:val="0"/>
          <w:sz w:val="20"/>
        </w:rPr>
        <w:t>Beginn des Praktikums : ______________________________________________</w:t>
      </w:r>
    </w:p>
    <w:p>
      <w:r>
        <w:rPr>
          <w:b w:val="0"/>
          <w:sz w:val="20"/>
        </w:rPr>
        <w:t>Ende des Praktikums : ________________________________________________</w:t>
      </w:r>
    </w:p>
    <w:p/>
    <w:p>
      <w:r>
        <w:rPr>
          <w:b/>
          <w:sz w:val="20"/>
        </w:rPr>
        <w:t>Geplante Tätigkeiten während des Praktikums: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/>
    <w:p>
      <w:r>
        <w:rPr>
          <w:b/>
          <w:sz w:val="20"/>
        </w:rPr>
        <w:t>Arbeitszeiten:</w:t>
      </w:r>
    </w:p>
    <w:p>
      <w:r>
        <w:rPr>
          <w:b w:val="0"/>
          <w:sz w:val="20"/>
        </w:rPr>
        <w:t>Montag bis Freitag von __________________ bis ________________________</w:t>
      </w:r>
    </w:p>
    <w:p>
      <w:r>
        <w:rPr>
          <w:b w:val="0"/>
          <w:sz w:val="20"/>
        </w:rPr>
        <w:t>Pausenzeiten : _______________________________________________________</w:t>
      </w:r>
    </w:p>
    <w:p/>
    <w:p>
      <w:r>
        <w:rPr>
          <w:b/>
          <w:sz w:val="20"/>
        </w:rPr>
        <w:t>Betreuung im Betrieb:</w:t>
      </w:r>
    </w:p>
    <w:p>
      <w:r>
        <w:rPr>
          <w:b w:val="0"/>
          <w:sz w:val="20"/>
        </w:rPr>
        <w:t>Name des Betreuers : 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Versicherung und Haftung:</w:t>
      </w:r>
    </w:p>
    <w:p>
      <w:r>
        <w:rPr>
          <w:b w:val="0"/>
          <w:sz w:val="20"/>
        </w:rPr>
        <w:t>Der Praktikant / Die Praktikantin ist während des Praktikums im Betrieb unfallversichert gemäß den gesetzlichen Bestimmungen. Für Schäden, die durch grobe Fahrlässigkeit verursacht werden, haftet der Praktikant/die Praktikantin selbst.</w:t>
      </w:r>
    </w:p>
    <w:p/>
    <w:p>
      <w:r>
        <w:rPr>
          <w:b/>
          <w:sz w:val="20"/>
        </w:rPr>
        <w:t>Vertraulichkeit:</w:t>
      </w:r>
    </w:p>
    <w:p>
      <w:r>
        <w:rPr>
          <w:b w:val="0"/>
          <w:sz w:val="20"/>
        </w:rPr>
        <w:t>Der Praktikant / Die Praktikantin verpflichtet sich, alle im Praktikum erlangten Betriebs- und Geschäftsgeheimnisse vertraulich zu behandeln.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Betrieb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Praktikant / Praktikantin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https://mustergenau.com/praktikumsplan-vorlage/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praktikumsplan-vorlage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