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PERSÖNLICHE INITIATIVBEWERBUNG</w:t>
      </w:r>
    </w:p>
    <w:p/>
    <w:p/>
    <w:p>
      <w:r>
        <w:rPr>
          <w:b/>
          <w:sz w:val="20"/>
        </w:rPr>
        <w:t>Max Mustermann</w:t>
      </w:r>
    </w:p>
    <w:p>
      <w:r>
        <w:rPr>
          <w:b w:val="0"/>
          <w:sz w:val="20"/>
        </w:rPr>
        <w:t>Musterstraße 1</w:t>
      </w:r>
    </w:p>
    <w:p>
      <w:r>
        <w:rPr>
          <w:b w:val="0"/>
          <w:sz w:val="20"/>
        </w:rPr>
        <w:t>12345 Musterstadt</w:t>
      </w:r>
    </w:p>
    <w:p>
      <w:r>
        <w:rPr>
          <w:b w:val="0"/>
          <w:sz w:val="20"/>
        </w:rPr>
        <w:t>Telefon: 01234 567890</w:t>
      </w:r>
    </w:p>
    <w:p>
      <w:r>
        <w:rPr>
          <w:b w:val="0"/>
          <w:sz w:val="20"/>
        </w:rPr>
        <w:t>E-Mail: max.mustermann@example.com</w:t>
      </w:r>
    </w:p>
    <w:p/>
    <w:p/>
    <w:p>
      <w:r>
        <w:rPr>
          <w:b/>
          <w:sz w:val="20"/>
        </w:rPr>
        <w:t>Firma Beispiel GmbH</w:t>
      </w:r>
    </w:p>
    <w:p>
      <w:r>
        <w:rPr>
          <w:b w:val="0"/>
          <w:sz w:val="20"/>
        </w:rPr>
        <w:t>Personalabteilung</w:t>
      </w:r>
    </w:p>
    <w:p>
      <w:r>
        <w:rPr>
          <w:b w:val="0"/>
          <w:sz w:val="20"/>
        </w:rPr>
        <w:t>Beispielweg 10</w:t>
      </w:r>
    </w:p>
    <w:p>
      <w:r>
        <w:rPr>
          <w:b w:val="0"/>
          <w:sz w:val="20"/>
        </w:rPr>
        <w:t>54321 Beispielstadt</w:t>
      </w:r>
    </w:p>
    <w:p/>
    <w:p/>
    <w:p>
      <w:r>
        <w:rPr>
          <w:b/>
          <w:sz w:val="20"/>
        </w:rPr>
        <w:t xml:space="preserve">Betreff: Persönliche Initiativbewerbung als </w:t>
      </w:r>
      <w:r>
        <w:t>Musterposition</w:t>
      </w:r>
    </w:p>
    <w:p/>
    <w:p/>
    <w:p>
      <w:r>
        <w:rPr>
          <w:b w:val="0"/>
          <w:sz w:val="20"/>
        </w:rPr>
        <w:t>Sehr geehrte Damen und Herren,</w:t>
      </w:r>
    </w:p>
    <w:p/>
    <w:p>
      <w:r>
        <w:rPr>
          <w:b w:val="0"/>
          <w:sz w:val="20"/>
        </w:rPr>
        <w:t>mit großem Interesse bewerbe ich mich hiermit initiativ um eine Position als Musterposition in Ihrem Unternehmen. Ihre Firma ist mir als innovativer und verlässlicher Arbeitgeber bekannt, weshalb ich meine Fähigkeiten gerne in Ihrem Team einbringen möchte.</w:t>
      </w:r>
    </w:p>
    <w:p/>
    <w:p>
      <w:r>
        <w:rPr>
          <w:b/>
          <w:sz w:val="20"/>
        </w:rPr>
        <w:t>Meine Qualifikationen umfassen:</w:t>
      </w:r>
    </w:p>
    <w:p>
      <w:r>
        <w:rPr>
          <w:b w:val="0"/>
          <w:sz w:val="20"/>
        </w:rPr>
        <w:t>• Abgeschlossene Ausbildung / Studium im Bereich XYZ</w:t>
      </w:r>
    </w:p>
    <w:p>
      <w:r>
        <w:rPr>
          <w:b w:val="0"/>
          <w:sz w:val="20"/>
        </w:rPr>
        <w:t>• Fundierte Kenntnisse in ABC sowie praktische Erfahrung mit DEF</w:t>
      </w:r>
    </w:p>
    <w:p>
      <w:r>
        <w:rPr>
          <w:b w:val="0"/>
          <w:sz w:val="20"/>
        </w:rPr>
        <w:t>• Teamfähigkeit, Zuverlässigkeit und selbstständiges Arbeiten</w:t>
      </w:r>
    </w:p>
    <w:p>
      <w:r>
        <w:rPr>
          <w:b w:val="0"/>
          <w:sz w:val="20"/>
        </w:rPr>
        <w:t>• Hohe Motivation und schnelle Auffassungsgabe</w:t>
      </w:r>
    </w:p>
    <w:p/>
    <w:p>
      <w:r>
        <w:rPr>
          <w:b w:val="0"/>
          <w:sz w:val="20"/>
        </w:rPr>
        <w:t>In meiner bisherigen beruflichen Laufbahn konnte ich vielfältige Erfahrungen sammeln, die mich befähigen, die Anforderungen einer Position in Ihrem Unternehmen zu erfüllen. Besonders hervorheben möchte ich meine Tätigkeit bei [vorheriger Arbeitgeber], bei der ich erfolgreich Projekte im Bereich XYZ umgesetzt habe.</w:t>
      </w:r>
    </w:p>
    <w:p/>
    <w:p>
      <w:r>
        <w:rPr>
          <w:b w:val="0"/>
          <w:sz w:val="20"/>
        </w:rPr>
        <w:t>Gern überzeuge ich Sie in einem persönlichen Gespräch von meiner Eignung und freue mich auf Ihre Einladung. Für Rückfragen stehe ich Ihnen jederzeit zur Verfügung.</w:t>
      </w:r>
    </w:p>
    <w:p/>
    <w:p/>
    <w:p>
      <w:r>
        <w:rPr>
          <w:b w:val="0"/>
          <w:sz w:val="20"/>
        </w:rPr>
        <w:t>Mit freundlichen Grüßen</w:t>
      </w:r>
    </w:p>
    <w:p/>
    <w:p/>
    <w:p/>
    <w:p/>
    <w:p>
      <w:r>
        <w:rPr>
          <w:b w:val="0"/>
          <w:sz w:val="20"/>
        </w:rPr>
        <w:t>Max Mustermann</w:t>
      </w:r>
    </w:p>
    <w:p/>
    <w:p/>
    <w:p>
      <w:r>
        <w:rPr>
          <w:b/>
          <w:sz w:val="20"/>
        </w:rPr>
        <w:t>Anlagen:</w:t>
      </w:r>
    </w:p>
    <w:p>
      <w:r>
        <w:rPr>
          <w:b w:val="0"/>
          <w:sz w:val="20"/>
        </w:rPr>
        <w:t>Lebenslauf</w:t>
      </w:r>
    </w:p>
    <w:p>
      <w:r>
        <w:rPr>
          <w:b w:val="0"/>
          <w:sz w:val="20"/>
        </w:rPr>
        <w:t>Zeugnisse</w:t>
      </w:r>
    </w:p>
    <w:p>
      <w:r>
        <w:rPr>
          <w:b w:val="0"/>
          <w:sz w:val="20"/>
        </w:rPr>
        <w:t>Referenzen</w:t>
      </w:r>
    </w:p>
    <w:p>
      <w:r>
        <w:br w:type="page"/>
      </w:r>
    </w:p>
    <w:p>
      <w:pPr>
        <w:jc w:val="center"/>
      </w:pPr>
      <w:r>
        <w:rPr>
          <w:color w:val="555555"/>
          <w:sz w:val="24"/>
        </w:rPr>
        <w:t>Originalquelle dieses Dokuments:</w:t>
      </w:r>
    </w:p>
    <w:p>
      <w:pPr>
        <w:jc w:val="center"/>
      </w:pPr>
      <w:hyperlink r:id="rId9">
        <w:r>
          <w:rPr>
            <w:color w:val="0000FF"/>
            <w:u w:val="single"/>
          </w:rPr>
          <w:t>https://mustergenau.com/pia-bewerbung-muster/</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https://mustergenau.com</w:t>
        </w:r>
      </w:hyperlink>
    </w:p>
    <w:p>
      <w:pPr>
        <w:jc w:val="center"/>
      </w:pPr>
      <w:r>
        <w:rPr>
          <w:color w:val="808080"/>
          <w:sz w:val="20"/>
        </w:rPr>
        <w:t>Diese Vorlage ist ausschließlich für den persönlichen, nicht kommerziellen Gebrauch bestimmt.</w:t>
        <w:br/>
        <w:t>Bei Weitergabe oder Veröffentlichung ist die Nennung der Quelle verpflichtend. © mustergenau.com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ustergenau.com/pia-bewerbung-muster/" TargetMode="External"/><Relationship Id="rId10" Type="http://schemas.openxmlformats.org/officeDocument/2006/relationships/hyperlink" Target="https://mustergen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