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PATENKIND BRIEF VORLAGE</w:t>
      </w:r>
    </w:p>
    <w:p/>
    <w:p>
      <w:r>
        <w:rPr>
          <w:b w:val="0"/>
          <w:sz w:val="20"/>
        </w:rPr>
        <w:t>Liebe/r ____________________________,</w:t>
      </w:r>
    </w:p>
    <w:p/>
    <w:p>
      <w:r>
        <w:rPr>
          <w:b w:val="0"/>
          <w:sz w:val="20"/>
        </w:rPr>
        <w:t>mit großer Freude möchte ich dir heute diesen Brief schreiben, um dir zu sagen, wie besonders du bist und wie viel du mir bedeutest.</w:t>
      </w:r>
    </w:p>
    <w:p/>
    <w:p>
      <w:r>
        <w:rPr>
          <w:b w:val="0"/>
          <w:sz w:val="20"/>
        </w:rPr>
        <w:t>Als dein Pate / deine Patin werde ich dich auf deinem Lebensweg begleiten und unterstützen, wann immer du mich brauchst. Ich werde immer ein offenes Ohr für dich haben und dir mit Rat und Tat zur Seite stehen.</w:t>
      </w:r>
    </w:p>
    <w:p/>
    <w:p>
      <w:r>
        <w:rPr>
          <w:b w:val="0"/>
          <w:sz w:val="20"/>
        </w:rPr>
        <w:t>Ich wünsche dir von Herzen Gesundheit, Glück und viele schöne Momente. Möge dein Leben voller Freude, spannender Abenteuer und liebevoller Begegnungen sein.</w:t>
      </w:r>
    </w:p>
    <w:p/>
    <w:p>
      <w:r>
        <w:rPr>
          <w:b w:val="0"/>
          <w:sz w:val="20"/>
        </w:rPr>
        <w:t>Denke daran, dass du jederzeit auf mich zählen kannst. Gemeinsam schaffen wir vieles!</w:t>
      </w:r>
    </w:p>
    <w:p/>
    <w:p>
      <w:r>
        <w:rPr>
          <w:b w:val="0"/>
          <w:sz w:val="20"/>
        </w:rPr>
        <w:t>Mit den besten Wünschen und viel Liebe,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Pate / Patin</w:t>
            </w:r>
          </w:p>
        </w:tc>
        <w:tc>
          <w:tcPr>
            <w:tcW w:type="dxa" w:w="4986"/>
            <w:tcBorders>
              <w:top w:val="nil"/>
              <w:left w:val="nil"/>
              <w:bottom w:val="nil"/>
              <w:right w:val="nil"/>
              <w:insideH w:val="nil"/>
              <w:insideV w:val="nil"/>
            </w:tcBorders>
          </w:tcPr>
          <w:p>
            <w:pPr>
              <w:jc w:val="center"/>
            </w:pPr>
            <w:r>
              <w:t>Patenkind</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https://mustergenau.com/patenkind-brief-schreiben-vorlage/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patenkind-brief-schreiben-vorlage/"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