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 UNWIRKSAMKEIT EINES OWiG-BUßGELDES</w:t>
      </w:r>
    </w:p>
    <w:p/>
    <w:p>
      <w:r>
        <w:rPr>
          <w:b/>
          <w:sz w:val="20"/>
        </w:rPr>
        <w:t>Absender :</w:t>
      </w:r>
    </w:p>
    <w:p>
      <w:r>
        <w:rPr>
          <w:b w:val="0"/>
          <w:sz w:val="20"/>
        </w:rPr>
        <w:t>Name : _____________________________________________________________</w:t>
      </w:r>
    </w:p>
    <w:p>
      <w:r>
        <w:rPr>
          <w:b w:val="0"/>
          <w:sz w:val="20"/>
        </w:rPr>
        <w:t>Anschrift : _________________________________________________________</w:t>
      </w:r>
    </w:p>
    <w:p>
      <w:r>
        <w:rPr>
          <w:b w:val="0"/>
          <w:sz w:val="20"/>
        </w:rPr>
        <w:t>Telefon : ___________________________________________________________</w:t>
      </w:r>
    </w:p>
    <w:p>
      <w:r>
        <w:rPr>
          <w:b w:val="0"/>
          <w:sz w:val="20"/>
        </w:rPr>
        <w:t>E-Mail : ____________________________________________________________</w:t>
      </w:r>
    </w:p>
    <w:p/>
    <w:p>
      <w:r>
        <w:rPr>
          <w:b/>
          <w:sz w:val="20"/>
        </w:rPr>
        <w:t>Empfänger :</w:t>
      </w:r>
    </w:p>
    <w:p>
      <w:r>
        <w:rPr>
          <w:b w:val="0"/>
          <w:sz w:val="20"/>
        </w:rPr>
        <w:t>Behörde / Amt : ____________________________________________________</w:t>
      </w:r>
    </w:p>
    <w:p>
      <w:r>
        <w:rPr>
          <w:b w:val="0"/>
          <w:sz w:val="20"/>
        </w:rPr>
        <w:t>Anschrift : _________________________________________________________</w:t>
      </w:r>
    </w:p>
    <w:p/>
    <w:p>
      <w:r>
        <w:rPr>
          <w:b/>
          <w:sz w:val="20"/>
        </w:rPr>
        <w:t>Betreff :</w:t>
      </w:r>
    </w:p>
    <w:p>
      <w:r>
        <w:rPr>
          <w:b w:val="0"/>
          <w:sz w:val="20"/>
        </w:rPr>
        <w:t>Einwendung gegen das OWiG-Bußgeld – Aktenzeichen: __________________</w:t>
      </w:r>
    </w:p>
    <w:p/>
    <w:p>
      <w:r>
        <w:rPr>
          <w:b/>
          <w:sz w:val="20"/>
        </w:rPr>
        <w:t>Sehr geehrte Damen und Herren,</w:t>
      </w:r>
    </w:p>
    <w:p/>
    <w:p>
      <w:r>
        <w:rPr>
          <w:b w:val="0"/>
          <w:sz w:val="20"/>
        </w:rPr>
        <w:t>hiermit lege ich gegen den mir zugestellten Bußgeldbescheid mit dem oben genannten Aktenzeichen form- und fristgerecht Einspruch ein. Ich bestreite die Wirksamkeit des Bußgeldbescheids aus den nachfolgend genannten Gründen.</w:t>
      </w:r>
    </w:p>
    <w:p/>
    <w:p>
      <w:r>
        <w:rPr>
          <w:b/>
          <w:sz w:val="20"/>
        </w:rPr>
        <w:t>Sachverhalt:</w:t>
      </w:r>
    </w:p>
    <w:p>
      <w:r>
        <w:rPr>
          <w:b w:val="0"/>
          <w:sz w:val="20"/>
        </w:rPr>
        <w:t>Nach meiner Kenntnislage ist der Bußgeldbescheid nicht rechtswirksam zustestellt worden oder es bestehen erhebliche Zweifel an der ordnungsgemäßen Durchführung des Bußgeldverfahrens. Insbesondere erhebt sich der Verdacht, dass die Zustellung nicht den Anforderungen des Verwaltungsverfahrensgesetzes entspricht, wodurch die Verfolgung des Ordnungswidrigkeitenverfahrens unwirksam ist.</w:t>
      </w:r>
    </w:p>
    <w:p/>
    <w:p>
      <w:r>
        <w:rPr>
          <w:b/>
          <w:sz w:val="20"/>
        </w:rPr>
        <w:t>Rechtliche Würdigung:</w:t>
      </w:r>
    </w:p>
    <w:p>
      <w:r>
        <w:rPr>
          <w:b w:val="0"/>
          <w:sz w:val="20"/>
        </w:rPr>
        <w:t>Gemäß § 66 OWiG ist ein Bußgeldbescheid nur dann wirksam, wenn er ordnungsgemäß zugestellt wurde. Eine fehlende oder fehlerhafte Zustellung führt zur Unwirksamkeit des Bußgeldbescheids. Ich fordere Sie daher auf, die Wirksamkeit des Bescheids zu überprüfen und von weiteren Maßnahmen abzusehen, bis die Zustellung eindeutig geklärt ist.</w:t>
      </w:r>
    </w:p>
    <w:p/>
    <w:p>
      <w:r>
        <w:rPr>
          <w:b/>
          <w:sz w:val="20"/>
        </w:rPr>
        <w:t>Aufforderung:</w:t>
      </w:r>
    </w:p>
    <w:p>
      <w:r>
        <w:rPr>
          <w:b w:val="0"/>
          <w:sz w:val="20"/>
        </w:rPr>
        <w:t>Ich fordere Sie hiermit auf, mir unverzüglich eine ordnungsgemäße Zustellung nachzuweisen oder den Bußgeldbescheid zurückzunehmen. Andernfalls behalte ich mir weitere rechtliche Schritte vor.</w:t>
      </w:r>
    </w:p>
    <w:p/>
    <w:p>
      <w:r>
        <w:rPr>
          <w:b/>
          <w:sz w:val="20"/>
        </w:rPr>
        <w:t>Mit freundlichen Grüßen</w:t>
      </w:r>
    </w:p>
    <w:p/>
    <w:p/>
    <w:p/>
    <w:p>
      <w:r>
        <w:rPr>
          <w:b w:val="0"/>
          <w:sz w:val="20"/>
        </w:rPr>
        <w:t>______________________________</w:t>
      </w:r>
    </w:p>
    <w:p>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Empfangsbestätigung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https://mustergenau.com/owig-ungultig-musterschreiben/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owig-ungultig-musterschreiben/"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