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NACHMIETER-VORSCHLAG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Vorgeschlagener Nachmieter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Berufliche Tätigkeit : _________________________________________________</w:t>
      </w:r>
    </w:p>
    <w:p/>
    <w:p>
      <w:r>
        <w:rPr>
          <w:b/>
          <w:sz w:val="20"/>
        </w:rPr>
        <w:t>Angaben zur Mietwohnung :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Größe (qm) : __________________________________________________________</w:t>
      </w:r>
    </w:p>
    <w:p>
      <w:r>
        <w:rPr>
          <w:b w:val="0"/>
          <w:sz w:val="20"/>
        </w:rPr>
        <w:t>Mietbeginn Nachmieter (voraussichtlich) : ______________________________</w:t>
      </w:r>
    </w:p>
    <w:p/>
    <w:p>
      <w:r>
        <w:rPr>
          <w:b/>
          <w:sz w:val="20"/>
        </w:rPr>
        <w:t>Erklärung des Mieters :</w:t>
      </w:r>
    </w:p>
    <w:p>
      <w:r>
        <w:rPr>
          <w:b w:val="0"/>
          <w:sz w:val="20"/>
        </w:rPr>
        <w:t>Hiermit schlage ich als Mieter den oben genannten Nachmieter zur Übernahme des bestehenden Mietvertrages vor. Ich bestätige, dass ich den Nachmieter persönlich kenne und ihn als geeigneten Nachmieter betrachte.</w:t>
      </w:r>
    </w:p>
    <w:p/>
    <w:p>
      <w:r>
        <w:rPr>
          <w:b/>
          <w:sz w:val="20"/>
        </w:rPr>
        <w:t>Erklärung des Vermieters :</w:t>
      </w:r>
    </w:p>
    <w:p>
      <w:r>
        <w:rPr>
          <w:b w:val="0"/>
          <w:sz w:val="20"/>
        </w:rPr>
        <w:t>Der Vermieter prüft den vorgeschlagenen Nachmieter auf seine Zuverlässigkeit und Eignung zur Übernahme des Mietvertrages. Eine Zustimmung erfolgt schriftlich und ist Voraussetzung für eine Vertragsänderung.</w:t>
      </w:r>
    </w:p>
    <w:p/>
    <w:p/>
    <w:p>
      <w:r>
        <w:rPr>
          <w:b w:val="0"/>
          <w:sz w:val="20"/>
        </w:rPr>
        <w:t>Ort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https://mustergenau.com/nachmieter-vorschlagen-muster/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nachmieter-vorschlagen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