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MUTTERSCHAFTSGELD</w:t>
      </w:r>
    </w:p>
    <w:p/>
    <w:p>
      <w:r>
        <w:rPr>
          <w:b/>
          <w:sz w:val="20"/>
        </w:rPr>
        <w:t>Angaben der Antragstellerin (Versicherte):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Versichertennummer : 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zur Schwangerschaft:</w:t>
      </w:r>
    </w:p>
    <w:p>
      <w:r>
        <w:rPr>
          <w:b w:val="0"/>
          <w:sz w:val="20"/>
        </w:rPr>
        <w:t>Voraussichtlicher Entbindungstermin : ________________________________</w:t>
      </w:r>
    </w:p>
    <w:p>
      <w:r>
        <w:rPr>
          <w:b w:val="0"/>
          <w:sz w:val="20"/>
        </w:rPr>
        <w:t>Beginn der Schutzfrist (6 Wochen vor Geburt) : _______________________</w:t>
      </w:r>
    </w:p>
    <w:p>
      <w:r>
        <w:rPr>
          <w:b w:val="0"/>
          <w:sz w:val="20"/>
        </w:rPr>
        <w:t>Ende der Schutzfrist (8 Wochen nach Geburt) : ________________________</w:t>
      </w:r>
    </w:p>
    <w:p/>
    <w:p>
      <w:r>
        <w:rPr>
          <w:b/>
          <w:sz w:val="20"/>
        </w:rPr>
        <w:t>Ärztliche Bescheinigung:</w:t>
      </w:r>
    </w:p>
    <w:p>
      <w:r>
        <w:rPr>
          <w:b w:val="0"/>
          <w:sz w:val="20"/>
        </w:rPr>
        <w:t>Hiermit wird bestätigt, dass die oben genannte Frau schwanger ist und die Schutzfrist gemäß Mutterschutzgesetz einzuhalten ist.</w:t>
      </w:r>
    </w:p>
    <w:p>
      <w:r>
        <w:rPr>
          <w:b w:val="0"/>
          <w:sz w:val="20"/>
        </w:rPr>
        <w:t>Name und Anschrift der Ärztin / des Arztes : _________________________</w:t>
      </w:r>
    </w:p>
    <w:p>
      <w:r>
        <w:rPr>
          <w:b w:val="0"/>
          <w:sz w:val="20"/>
        </w:rPr>
        <w:t>Unterschrift und Stempel der Ärztin / des Arztes : ____________________</w:t>
      </w:r>
    </w:p>
    <w:p/>
    <w:p>
      <w:r>
        <w:rPr>
          <w:b/>
          <w:sz w:val="20"/>
        </w:rPr>
        <w:t>Angaben des Arbeitgebers:</w:t>
      </w:r>
    </w:p>
    <w:p>
      <w:r>
        <w:rPr>
          <w:b w:val="0"/>
          <w:sz w:val="20"/>
        </w:rPr>
        <w:t>Name des Arbeitgebers : _____________________________________________</w:t>
      </w:r>
    </w:p>
    <w:p>
      <w:r>
        <w:rPr>
          <w:b w:val="0"/>
          <w:sz w:val="20"/>
        </w:rPr>
        <w:t>Anschrift des Arbeitgebers : _________________________________________</w:t>
      </w:r>
    </w:p>
    <w:p>
      <w:r>
        <w:rPr>
          <w:b w:val="0"/>
          <w:sz w:val="20"/>
        </w:rPr>
        <w:t>Beschäftigt seit (Datum) : ___________________________________________</w:t>
      </w:r>
    </w:p>
    <w:p>
      <w:r>
        <w:rPr>
          <w:b w:val="0"/>
          <w:sz w:val="20"/>
        </w:rPr>
        <w:t>Beschäftigungsverhältnis : __________________________________________</w:t>
      </w:r>
    </w:p>
    <w:p>
      <w:r>
        <w:rPr>
          <w:b w:val="0"/>
          <w:sz w:val="20"/>
        </w:rPr>
        <w:t>Durchschnittliches regelmäßiges Arbeitsentgelt : _____________________ EUR</w:t>
      </w:r>
    </w:p>
    <w:p/>
    <w:p>
      <w:r>
        <w:rPr>
          <w:b/>
          <w:sz w:val="20"/>
        </w:rPr>
        <w:t>Erklärung der Antragstellerin:</w:t>
      </w:r>
    </w:p>
    <w:p>
      <w:r>
        <w:rPr>
          <w:b w:val="0"/>
          <w:sz w:val="20"/>
        </w:rPr>
        <w:t>Ich versichere, dass die Angaben wahrheitsgemäß und vollständig sind. Ich bin darüber informiert, dass falsche Angaben rechtliche Folgen haben können.</w:t>
      </w:r>
    </w:p>
    <w:p/>
    <w:p/>
    <w:p>
      <w:r>
        <w:rPr>
          <w:b w:val="0"/>
          <w:sz w:val="20"/>
        </w:rPr>
        <w:t>Ort : __________________________________    Datum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der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https://mustergenau.com/mutterschaftsgeld-dak-formular/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utterschaftsgeld-dak-formula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