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MUSTERSCHREIBEN ZUR RÄUMUNG DES KELLERS</w:t>
      </w:r>
    </w:p>
    <w:p/>
    <w:p>
      <w:r>
        <w:rPr>
          <w:b/>
          <w:sz w:val="20"/>
        </w:rPr>
        <w:t>Absender :</w:t>
      </w:r>
    </w:p>
    <w:p>
      <w:r>
        <w:rPr>
          <w:b w:val="0"/>
          <w:sz w:val="20"/>
        </w:rPr>
        <w:t>Name : __________________________________________________________</w:t>
      </w:r>
    </w:p>
    <w:p>
      <w:r>
        <w:rPr>
          <w:b w:val="0"/>
          <w:sz w:val="20"/>
        </w:rPr>
        <w:t>Anschrift : ______________________________________________________</w:t>
      </w:r>
    </w:p>
    <w:p>
      <w:r>
        <w:rPr>
          <w:b w:val="0"/>
          <w:sz w:val="20"/>
        </w:rPr>
        <w:t>Telefonnummer : _________________________________________________</w:t>
      </w:r>
    </w:p>
    <w:p/>
    <w:p>
      <w:r>
        <w:rPr>
          <w:b/>
          <w:sz w:val="20"/>
        </w:rPr>
        <w:t>Empfänger :</w:t>
      </w:r>
    </w:p>
    <w:p>
      <w:r>
        <w:rPr>
          <w:b w:val="0"/>
          <w:sz w:val="20"/>
        </w:rPr>
        <w:t>Name : __________________________________________________________</w:t>
      </w:r>
    </w:p>
    <w:p>
      <w:r>
        <w:rPr>
          <w:b w:val="0"/>
          <w:sz w:val="20"/>
        </w:rPr>
        <w:t>Anschrift : ______________________________________________________</w:t>
      </w:r>
    </w:p>
    <w:p/>
    <w:p>
      <w:r>
        <w:rPr>
          <w:b/>
          <w:sz w:val="20"/>
        </w:rPr>
        <w:t>Betreff :</w:t>
      </w:r>
    </w:p>
    <w:p>
      <w:r>
        <w:rPr>
          <w:b/>
          <w:sz w:val="20"/>
        </w:rPr>
        <w:t>Aufforderung zur Räumung des Kellers</w:t>
      </w:r>
    </w:p>
    <w:p/>
    <w:p>
      <w:r>
        <w:rPr>
          <w:b w:val="0"/>
          <w:sz w:val="20"/>
        </w:rPr>
        <w:t>Sehr geehrte Damen und Herren,</w:t>
      </w:r>
    </w:p>
    <w:p/>
    <w:p>
      <w:r>
        <w:rPr>
          <w:b w:val="0"/>
          <w:sz w:val="20"/>
        </w:rPr>
        <w:t>hiermit fordere ich Sie auf, den gemieteten Kellerraum in der oben genannten Adresse unverzüglich zu räumen und alle dort gelagerten Gegenstände zu entfernen. Gemäß den vertraglichen Vereinbarungen und den gesetzlichen Bestimmungen sind Sie verpflichtet, den Keller ordnungsgemäß zu übergeben.</w:t>
      </w:r>
    </w:p>
    <w:p/>
    <w:p>
      <w:r>
        <w:rPr>
          <w:b w:val="0"/>
          <w:sz w:val="20"/>
        </w:rPr>
        <w:t>Bitte beachten Sie, dass eine Nichtbeachtung dieser Aufforderung rechtliche Schritte nach sich ziehen kann, einschließlich der Einleitung einer Räumungsklage.</w:t>
      </w:r>
    </w:p>
    <w:p/>
    <w:p>
      <w:r>
        <w:rPr>
          <w:b w:val="0"/>
          <w:sz w:val="20"/>
        </w:rPr>
        <w:t>Ich bitte Sie daher, den Keller bis spätestens zum __________________________ zu räumen und an mich zu übergeben.</w:t>
      </w:r>
    </w:p>
    <w:p/>
    <w:p>
      <w:r>
        <w:rPr>
          <w:b w:val="0"/>
          <w:sz w:val="20"/>
        </w:rPr>
        <w:t>Für Rückfragen stehe ich Ihnen gerne zur Verfügung.</w:t>
      </w:r>
    </w:p>
    <w:p/>
    <w:p/>
    <w:p>
      <w:r>
        <w:rPr>
          <w:b w:val="0"/>
          <w:sz w:val="20"/>
        </w:rPr>
        <w:t>Mit freundlichen Grüßen,</w:t>
      </w:r>
    </w:p>
    <w:p/>
    <w:p/>
    <w:p/>
    <w:p>
      <w:r>
        <w:rPr>
          <w:b w:val="0"/>
          <w:sz w:val="20"/>
        </w:rPr>
        <w:t>______________________________</w:t>
      </w:r>
    </w:p>
    <w:p>
      <w:r>
        <w:rPr>
          <w:b w:val="0"/>
          <w:sz w:val="20"/>
        </w:rPr>
        <w:t>Unterschrift Absender</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w:t>
            </w:r>
          </w:p>
        </w:tc>
        <w:tc>
          <w:tcPr>
            <w:tcW w:type="dxa" w:w="4986"/>
            <w:tcBorders>
              <w:top w:val="nil"/>
              <w:left w:val="nil"/>
              <w:bottom w:val="nil"/>
              <w:right w:val="nil"/>
              <w:insideH w:val="nil"/>
              <w:insideV w:val="nil"/>
            </w:tcBorders>
          </w:tcPr>
          <w:p>
            <w:pPr>
              <w:jc w:val="center"/>
            </w:pPr>
            <w:r>
              <w:t>Empfänger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https://mustergenau.com/musterschreiben-raumung-keller/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musterschreiben-raumung-keller/"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