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</w:t>
      </w:r>
    </w:p>
    <w:p>
      <w:pPr>
        <w:jc w:val="center"/>
      </w:pPr>
      <w:r>
        <w:rPr>
          <w:b/>
          <w:sz w:val="20"/>
        </w:rPr>
        <w:t>AUFFORDERUNG ZUR FERTIGSTELLUNG DER ARBEITEN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</w:t>
      </w:r>
    </w:p>
    <w:p>
      <w:r>
        <w:rPr>
          <w:b w:val="0"/>
          <w:sz w:val="20"/>
        </w:rPr>
        <w:t>Anschrift     : 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>
      <w:r>
        <w:rPr>
          <w:b w:val="0"/>
          <w:sz w:val="20"/>
        </w:rPr>
        <w:t>E-Mail        : 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</w:t>
      </w:r>
    </w:p>
    <w:p>
      <w:r>
        <w:rPr>
          <w:b w:val="0"/>
          <w:sz w:val="20"/>
        </w:rPr>
        <w:t>Anschrift     : 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Aufforderung zur Fertigstellung der Arbeiten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Sie auf, die vertraglich vereinbarten Arbeiten gemäß unserem Vertrag vollständig und ordnungsgemäß fertigzustellen.</w:t>
      </w:r>
    </w:p>
    <w:p/>
    <w:p>
      <w:r>
        <w:rPr>
          <w:b w:val="0"/>
          <w:sz w:val="20"/>
        </w:rPr>
        <w:t>Trotz mehrfacher mündlicher und schriftlicher Erinnerung sind die Arbeiten bisher nicht abgeschlossen.</w:t>
      </w:r>
    </w:p>
    <w:p/>
    <w:p>
      <w:r>
        <w:rPr>
          <w:b w:val="0"/>
          <w:sz w:val="20"/>
        </w:rPr>
        <w:t>Ich setze Ihnen hiermit eine angemessene Frist von _______________ Tagen, um die Fertigstellung der Arbeiten zu gewährleisten.</w:t>
      </w:r>
    </w:p>
    <w:p/>
    <w:p>
      <w:r>
        <w:rPr>
          <w:b w:val="0"/>
          <w:sz w:val="20"/>
        </w:rPr>
        <w:t>Bitte beachten Sie, dass bei Nichteinhaltung dieser Frist weitere rechtliche Schritte eingeleitet werden können.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Name des Absenders</w:t>
      </w:r>
    </w:p>
    <w:p/>
    <w:p/>
    <w:p>
      <w:r>
        <w:rPr>
          <w:b w:val="0"/>
          <w:sz w:val="20"/>
        </w:rPr>
        <w:t>Ort : ____________________________________    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https://mustergenau.com/musterschreiben-aufforderung-zur-fertigstellung-der-arbeiten/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usterschreiben-aufforderung-zur-fertigstellung-der-arbeit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