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FRISTSETZUNG MÄNGELBESEITIGUNG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Fristsetzung zur Mängelbeseitigung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setze ich Ihnen gemäß § 634 Nr. 2 BGB eine Frist zur Mängelbeseitigung für das folgende Werk: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 w:val="0"/>
          <w:sz w:val="20"/>
        </w:rPr>
        <w:t>Der Mangel besteht darin, dass ____________________________________________________________.</w:t>
      </w:r>
    </w:p>
    <w:p/>
    <w:p>
      <w:r>
        <w:rPr>
          <w:b w:val="0"/>
          <w:sz w:val="20"/>
        </w:rPr>
        <w:t>Bitte beseitigen Sie den Mangel bis spätestens zum Ablauf der gesetzten Frist von 14 Tagen nach Erhalt dieses Schreibens.</w:t>
      </w:r>
    </w:p>
    <w:p/>
    <w:p>
      <w:r>
        <w:rPr>
          <w:b w:val="0"/>
          <w:sz w:val="20"/>
        </w:rPr>
        <w:t>Sollte die Mängelbeseitigung nicht fristgerecht erfolgen, behalte ich mir vor, weitere Rechte geltend zu machen, insbesondere</w:t>
      </w:r>
    </w:p>
    <w:p>
      <w:r>
        <w:rPr>
          <w:b w:val="0"/>
          <w:sz w:val="20"/>
        </w:rPr>
        <w:t>Minderung des Werklohns oder Rücktritt vom Vertrag.</w:t>
      </w:r>
    </w:p>
    <w:p/>
    <w:p>
      <w:r>
        <w:rPr>
          <w:b w:val="0"/>
          <w:sz w:val="20"/>
        </w:rPr>
        <w:t>Ich bitte um schriftliche Bestätigung des Erhalts dieses Schreibens und der geplanten Maßnahmen zur Mängelbeseitigung.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Absender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https://mustergenau.com/musterbrief-fristsetzung-mangelbeseitigung/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usterbrief-fristsetzung-mangelbeseitigung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