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 ARBEITSVERTRAG FÜR WERKSTUDENTEN</w:t>
      </w:r>
    </w:p>
    <w:p/>
    <w:p>
      <w:r>
        <w:rPr>
          <w:b/>
          <w:sz w:val="20"/>
        </w:rPr>
        <w:t>Zwischen</w:t>
      </w:r>
    </w:p>
    <w:p>
      <w:r>
        <w:rPr>
          <w:b w:val="0"/>
          <w:sz w:val="20"/>
        </w:rPr>
        <w:t>Firma : ___________________________________________</w:t>
      </w:r>
    </w:p>
    <w:p>
      <w:r>
        <w:rPr>
          <w:b w:val="0"/>
          <w:sz w:val="20"/>
        </w:rPr>
        <w:t>Adresse : _________________________________________</w:t>
      </w:r>
    </w:p>
    <w:p>
      <w:r>
        <w:rPr>
          <w:b w:val="0"/>
          <w:sz w:val="20"/>
        </w:rPr>
        <w:t>nachfolgend „Arbeitgeber“ genannt,</w:t>
      </w:r>
    </w:p>
    <w:p/>
    <w:p>
      <w:r>
        <w:rPr>
          <w:b/>
          <w:sz w:val="20"/>
        </w:rPr>
        <w:t>und</w:t>
      </w:r>
    </w:p>
    <w:p>
      <w:r>
        <w:rPr>
          <w:b w:val="0"/>
          <w:sz w:val="20"/>
        </w:rPr>
        <w:t>Herrn/Frau : _______________________________________</w:t>
      </w:r>
    </w:p>
    <w:p>
      <w:r>
        <w:rPr>
          <w:b w:val="0"/>
          <w:sz w:val="20"/>
        </w:rPr>
        <w:t>Anschrift : ________________________________________</w:t>
      </w:r>
    </w:p>
    <w:p>
      <w:r>
        <w:rPr>
          <w:b w:val="0"/>
          <w:sz w:val="20"/>
        </w:rPr>
        <w:t>nachfolgend „Werkstudent“ genannt,</w:t>
      </w:r>
    </w:p>
    <w:p/>
    <w:p>
      <w:r>
        <w:rPr>
          <w:b/>
          <w:sz w:val="20"/>
        </w:rPr>
        <w:t>wird folgender Arbeitsvertrag geschlossen:</w:t>
      </w:r>
    </w:p>
    <w:p/>
    <w:p/>
    <w:p>
      <w:r>
        <w:rPr>
          <w:b/>
          <w:sz w:val="20"/>
        </w:rPr>
        <w:t>§ 1 – Vertragsbeginn und Dauer</w:t>
      </w:r>
    </w:p>
    <w:p>
      <w:r>
        <w:rPr>
          <w:b w:val="0"/>
          <w:sz w:val="20"/>
        </w:rPr>
        <w:t>Das Arbeitsverhältnis beginnt mit Unterzeichnung dieses Vertrags und wird auf unbestimmte Zeit geschlossen. Eine Kündigung ist unter Einhaltung der gesetzlichen Fristen möglich.</w:t>
      </w:r>
    </w:p>
    <w:p/>
    <w:p>
      <w:r>
        <w:rPr>
          <w:b/>
          <w:sz w:val="20"/>
        </w:rPr>
        <w:t>§ 2 – Tätigkeit</w:t>
      </w:r>
    </w:p>
    <w:p>
      <w:r>
        <w:rPr>
          <w:b w:val="0"/>
          <w:sz w:val="20"/>
        </w:rPr>
        <w:t>Der Werkstudent wird als Werkstudent im Bereich ___________________________ beschäftigt und übernimmt insbesondere folgende Aufgaben:</w:t>
      </w:r>
    </w:p>
    <w:p>
      <w:r>
        <w:rPr>
          <w:b w:val="0"/>
          <w:sz w:val="20"/>
        </w:rPr>
        <w:t>- ___________________________________________________________</w:t>
      </w:r>
    </w:p>
    <w:p>
      <w:r>
        <w:rPr>
          <w:b w:val="0"/>
          <w:sz w:val="20"/>
        </w:rPr>
        <w:t>- ___________________________________________________________</w:t>
      </w:r>
    </w:p>
    <w:p/>
    <w:p>
      <w:r>
        <w:rPr>
          <w:b/>
          <w:sz w:val="20"/>
        </w:rPr>
        <w:t>§ 3 – Arbeitszeit</w:t>
      </w:r>
    </w:p>
    <w:p>
      <w:r>
        <w:rPr>
          <w:b w:val="0"/>
          <w:sz w:val="20"/>
        </w:rPr>
        <w:t>Die regelmäßige Arbeitszeit beträgt bis zu 20 Stunden pro Woche während der Vorlesungszeit. In vorlesungsfreien Zeiten kann die Arbeitszeit erhöht werden, ohne dass dadurch ein Arbeitsverhältnis in Vollzeit begründet wird.</w:t>
      </w:r>
    </w:p>
    <w:p/>
    <w:p>
      <w:r>
        <w:rPr>
          <w:b/>
          <w:sz w:val="20"/>
        </w:rPr>
        <w:t>§ 4 – Vergütung</w:t>
      </w:r>
    </w:p>
    <w:p>
      <w:r>
        <w:rPr>
          <w:b w:val="0"/>
          <w:sz w:val="20"/>
        </w:rPr>
        <w:t>Der Werkstudent erhält eine Vergütung in Höhe von _________________ EUR brutto pro Stunde. Die Auszahlung erfolgt jeweils zum Monatsende.</w:t>
      </w:r>
    </w:p>
    <w:p/>
    <w:p>
      <w:r>
        <w:rPr>
          <w:b/>
          <w:sz w:val="20"/>
        </w:rPr>
        <w:t>§ 5 – Urlaub</w:t>
      </w:r>
    </w:p>
    <w:p>
      <w:r>
        <w:rPr>
          <w:b w:val="0"/>
          <w:sz w:val="20"/>
        </w:rPr>
        <w:t>Der Werkstudent hat Anspruch auf bezahlten Erholungsurlaub gemäß den gesetzlichen Bestimmungen. Die Urlaubsplanung erfolgt in Absprache mit dem Arbeitgeber.</w:t>
      </w:r>
    </w:p>
    <w:p/>
    <w:p>
      <w:r>
        <w:rPr>
          <w:b/>
          <w:sz w:val="20"/>
        </w:rPr>
        <w:t>§ 6 – Krankheit</w:t>
      </w:r>
    </w:p>
    <w:p>
      <w:r>
        <w:rPr>
          <w:b w:val="0"/>
          <w:sz w:val="20"/>
        </w:rPr>
        <w:t>Im Krankheitsfall hat der Werkstudent den Arbeitgeber unverzüglich zu informieren und spätestens am dritten Kalendertag eine Arbeitsunfähigkeitsbescheinigung vorzulegen.</w:t>
      </w:r>
    </w:p>
    <w:p/>
    <w:p>
      <w:r>
        <w:rPr>
          <w:b/>
          <w:sz w:val="20"/>
        </w:rPr>
        <w:t>§ 7 – Nebentätigkeiten</w:t>
      </w:r>
    </w:p>
    <w:p>
      <w:r>
        <w:rPr>
          <w:b w:val="0"/>
          <w:sz w:val="20"/>
        </w:rPr>
        <w:t>Nebentätigkeiten sind dem Arbeitgeber vor Aufnahme schriftlich anzuzeigen und bedürfen dessen Zustimmung, sofern sie die Arbeitsleistung beeinträchtigen könnten.</w:t>
      </w:r>
    </w:p>
    <w:p/>
    <w:p>
      <w:r>
        <w:rPr>
          <w:b/>
          <w:sz w:val="20"/>
        </w:rPr>
        <w:t>§ 8 – Geheimhaltung</w:t>
      </w:r>
    </w:p>
    <w:p>
      <w:r>
        <w:rPr>
          <w:b w:val="0"/>
          <w:sz w:val="20"/>
        </w:rPr>
        <w:t>Der Werkstudent verpflichtet sich, alle betrieblichen Angelegenheiten, die ihm im Rahmen seiner Tätigkeit bekannt werden, vertraulich zu behandeln und nicht an Dritte weiterzugeben.</w:t>
      </w:r>
    </w:p>
    <w:p/>
    <w:p>
      <w:r>
        <w:rPr>
          <w:b/>
          <w:sz w:val="20"/>
        </w:rPr>
        <w:t>§ 9 – Kündigung</w:t>
      </w:r>
    </w:p>
    <w:p>
      <w:r>
        <w:rPr>
          <w:b w:val="0"/>
          <w:sz w:val="20"/>
        </w:rPr>
        <w:t>Die Kündigung des Arbeitsverhältnisses erfolgt unter Einhaltung der gesetzlichen Kündigungsfristen. Die Kündigung bedarf der Schriftform.</w:t>
      </w:r>
    </w:p>
    <w:p/>
    <w:p>
      <w:r>
        <w:rPr>
          <w:b/>
          <w:sz w:val="20"/>
        </w:rPr>
        <w:t>§ 10 – Schlussbestimmungen</w:t>
      </w:r>
    </w:p>
    <w:p>
      <w:r>
        <w:rPr>
          <w:b w:val="0"/>
          <w:sz w:val="20"/>
        </w:rPr>
        <w:t>Änderungen und Ergänzungen dieses Vertrags bedürfen der Schriftform. Sollte eine Bestimmung dieses Vertrags unwirksam sein, bleibt der Vertrag im Übrigen wirksam.</w:t>
      </w:r>
    </w:p>
    <w:p/>
    <w:p/>
    <w:p>
      <w:r>
        <w:rPr>
          <w:b w:val="0"/>
          <w:sz w:val="20"/>
        </w:rPr>
        <w:t>Ort : ____________________________________    Datum : 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WERKSTUDENT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https://mustergenau.com/muster-arbeitsvertrag-werkstudent-haufe/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muster-arbeitsvertrag-werkstudent-haufe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