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MOTIVATIONSSCHREIBEN FÜR WEITERFÜHRENDE SCHULE</w:t>
      </w:r>
    </w:p>
    <w:p/>
    <w:p/>
    <w:p>
      <w:r>
        <w:rPr>
          <w:b/>
          <w:sz w:val="20"/>
        </w:rPr>
        <w:t>Absender :</w:t>
      </w:r>
    </w:p>
    <w:p>
      <w:r>
        <w:rPr>
          <w:b w:val="0"/>
          <w:sz w:val="20"/>
        </w:rPr>
        <w:t>Vor- und Nachname : ________________________________________________</w:t>
      </w:r>
    </w:p>
    <w:p>
      <w:r>
        <w:rPr>
          <w:b w:val="0"/>
          <w:sz w:val="20"/>
        </w:rPr>
        <w:t>Anschrift : _________________________________________________________</w:t>
      </w:r>
    </w:p>
    <w:p>
      <w:r>
        <w:rPr>
          <w:b w:val="0"/>
          <w:sz w:val="20"/>
        </w:rPr>
        <w:t>Telefonnummer : _____________________________________________________</w:t>
      </w:r>
    </w:p>
    <w:p>
      <w:r>
        <w:rPr>
          <w:b w:val="0"/>
          <w:sz w:val="20"/>
        </w:rPr>
        <w:t>E-Mail-Adresse : ____________________________________________________</w:t>
      </w:r>
    </w:p>
    <w:p/>
    <w:p/>
    <w:p>
      <w:r>
        <w:rPr>
          <w:b/>
          <w:sz w:val="20"/>
        </w:rPr>
        <w:t>Empfänger :</w:t>
      </w:r>
    </w:p>
    <w:p>
      <w:r>
        <w:rPr>
          <w:b w:val="0"/>
          <w:sz w:val="20"/>
        </w:rPr>
        <w:t>Name der Schule : _________________________________________________</w:t>
      </w:r>
    </w:p>
    <w:p>
      <w:r>
        <w:rPr>
          <w:b w:val="0"/>
          <w:sz w:val="20"/>
        </w:rPr>
        <w:t>Abteilung / Ansprechpartner : _______________________________________</w:t>
      </w:r>
    </w:p>
    <w:p>
      <w:r>
        <w:rPr>
          <w:b w:val="0"/>
          <w:sz w:val="20"/>
        </w:rPr>
        <w:t>Anschrift : _________________________________________________________</w:t>
      </w:r>
    </w:p>
    <w:p/>
    <w:p/>
    <w:p/>
    <w:p>
      <w:r>
        <w:rPr>
          <w:b/>
          <w:sz w:val="20"/>
        </w:rPr>
        <w:t>Betreff :</w:t>
      </w:r>
    </w:p>
    <w:p>
      <w:r>
        <w:rPr>
          <w:b w:val="0"/>
          <w:sz w:val="20"/>
        </w:rPr>
        <w:t>Bewerbung für einen Schulplatz an der weiterführenden Schule</w:t>
      </w:r>
    </w:p>
    <w:p/>
    <w:p/>
    <w:p/>
    <w:p>
      <w:r>
        <w:rPr>
          <w:b w:val="0"/>
          <w:sz w:val="20"/>
        </w:rPr>
        <w:t>Sehr geehrte Damen und Herren,</w:t>
      </w:r>
    </w:p>
    <w:p/>
    <w:p>
      <w:r>
        <w:rPr>
          <w:b w:val="0"/>
          <w:sz w:val="20"/>
        </w:rPr>
        <w:t>hiermit bewerbe ich mich um einen Schulplatz an Ihrer weiterführenden Schule. Mit großem Interesse habe ich mich über Ihr Bildungsangebot informiert und bin überzeugt, dass Ihre Schule die beste Möglichkeit für meine persönliche und fachliche Weiterentwicklung bietet.</w:t>
      </w:r>
    </w:p>
    <w:p/>
    <w:p>
      <w:r>
        <w:rPr>
          <w:b/>
          <w:sz w:val="20"/>
        </w:rPr>
        <w:t>Meine schulischen Leistungen und Interessen:</w:t>
      </w:r>
    </w:p>
    <w:p>
      <w:r>
        <w:rPr>
          <w:b w:val="0"/>
          <w:sz w:val="20"/>
        </w:rPr>
        <w:t>Ich besuche derzeit die __________________________ (Name der Grundschule) und werde diese zum Schuljahresende erfolgreich abschließen. Besonders interessieren mich die Fächer Mathematik, Deutsch und Naturwissenschaften, in denen ich gute Leistungen erbringe.</w:t>
      </w:r>
    </w:p>
    <w:p/>
    <w:p>
      <w:r>
        <w:rPr>
          <w:b/>
          <w:sz w:val="20"/>
        </w:rPr>
        <w:t>Motivation und Ziele:</w:t>
      </w:r>
    </w:p>
    <w:p>
      <w:r>
        <w:rPr>
          <w:b w:val="0"/>
          <w:sz w:val="20"/>
        </w:rPr>
        <w:t>Mein Ziel ist es, mich fachlich weiterzuentwickeln und eine fundierte Allgemeinbildung zu erlangen. Ihre Schule bietet vielfältige Möglichkeiten, meine Interessen zu vertiefen und meine Stärken zu fördern. Besonders schätze ich das Engagement Ihrer Lehrkräfte und die vielfältigen außerschulischen Aktivitäten.</w:t>
      </w:r>
    </w:p>
    <w:p/>
    <w:p>
      <w:r>
        <w:rPr>
          <w:b/>
          <w:sz w:val="20"/>
        </w:rPr>
        <w:t>Persönliche Eigenschaften:</w:t>
      </w:r>
    </w:p>
    <w:p>
      <w:r>
        <w:rPr>
          <w:b w:val="0"/>
          <w:sz w:val="20"/>
        </w:rPr>
        <w:t>Ich bin eine engagierte, zuverlässige und teamfähige Schülerin / ein engagierter, zuverlässiger und teamfähiger Schüler. Verantwortungsbewusstes Handeln und ein respektvoller Umgang sind für mich selbstverständlich.</w:t>
      </w:r>
    </w:p>
    <w:p/>
    <w:p>
      <w:r>
        <w:rPr>
          <w:b w:val="0"/>
          <w:sz w:val="20"/>
        </w:rPr>
        <w:t>Über die Möglichkeit, mich persönlich bei Ihnen vorzustellen und mehr über Ihre Schule zu erfahren, würde ich mich sehr freuen. Für Rückfragen stehe ich Ihnen jederzeit gerne zur Verfügung.</w:t>
      </w:r>
    </w:p>
    <w:p/>
    <w:p>
      <w:r>
        <w:rPr>
          <w:b w:val="0"/>
          <w:sz w:val="20"/>
        </w:rPr>
        <w:t>Mit freundlichen Grüßen,</w:t>
      </w:r>
    </w:p>
    <w:p/>
    <w:p/>
    <w:p/>
    <w:p/>
    <w:tbl>
      <w:tblPr>
        <w:tblW w:type="auto" w:w="0"/>
        <w:tblLayout w:type="autofit"/>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left"/>
            </w:pPr>
            <w:r>
              <w:t>_____________________________</w:t>
              <w:br/>
              <w:t>Unterschrift</w:t>
            </w:r>
          </w:p>
        </w:tc>
      </w:tr>
      <w:tr>
        <w:tc>
          <w:tcPr>
            <w:tcW w:type="dxa" w:w="9972"/>
            <w:tcBorders>
              <w:top w:val="nil"/>
              <w:left w:val="nil"/>
              <w:bottom w:val="nil"/>
              <w:right w:val="nil"/>
              <w:insideH w:val="nil"/>
              <w:insideV w:val="nil"/>
            </w:tcBorders>
          </w:tcPr>
          <w:p>
            <w:pPr>
              <w:jc w:val="left"/>
            </w:pPr>
            <w:r>
              <w:t>Name in Druckbuchstaben</w:t>
            </w:r>
          </w:p>
        </w:tc>
      </w:tr>
    </w:tbl>
    <w:p>
      <w:r>
        <w:br w:type="page"/>
      </w:r>
    </w:p>
    <w:p>
      <w:pPr>
        <w:jc w:val="center"/>
      </w:pPr>
      <w:r>
        <w:rPr>
          <w:color w:val="555555"/>
          <w:sz w:val="24"/>
        </w:rPr>
        <w:t>Originalquelle dieses Dokuments:</w:t>
      </w:r>
    </w:p>
    <w:p>
      <w:pPr>
        <w:jc w:val="center"/>
      </w:pPr>
      <w:hyperlink r:id="rId9">
        <w:r>
          <w:rPr>
            <w:color w:val="0000FF"/>
            <w:u w:val="single"/>
          </w:rPr>
          <w:t>https://mustergenau.com/motivationsschreiben-fur-weiterfuhrende-schule-muster/</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https://mustergenau.com</w:t>
        </w:r>
      </w:hyperlink>
    </w:p>
    <w:p>
      <w:pPr>
        <w:jc w:val="center"/>
      </w:pPr>
      <w:r>
        <w:rPr>
          <w:color w:val="808080"/>
          <w:sz w:val="20"/>
        </w:rPr>
        <w:t>Diese Vorlage ist ausschließlich für den persönlichen, nicht kommerziellen Gebrauch bestimmt.</w:t>
        <w:br/>
        <w:t>Bei Weitergabe oder Veröffentlichung ist die Nennung der Quelle verpflichtend. © mustergenau.com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ustergenau.com/motivationsschreiben-fur-weiterfuhrende-schule-muster/" TargetMode="External"/><Relationship Id="rId10" Type="http://schemas.openxmlformats.org/officeDocument/2006/relationships/hyperlink" Target="https://mustergen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