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MOBBING-BESCHWERDEBRIEF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oder Bezeichnung der Stelle : _________________________________</w:t>
      </w:r>
    </w:p>
    <w:p>
      <w:r>
        <w:rPr>
          <w:b w:val="0"/>
          <w:sz w:val="20"/>
        </w:rPr>
        <w:t>Abteilung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Beschwerde wegen Mobbing am Arbeitsplatz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formell Beschwerde wegen Mobbing am Arbeitsplatz einreichen. Folgende Vorfälle haben sich ereignet: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Diese Handlungen haben mein Arbeitsklima sowie mein persönliches Wohlbefinden erheblich beeinträchtigt. Ich bitte um eine sorgfältige Prüfung der Angelegenheit und geeignete Maßnahmen zum Schutz meiner Rechte.</w:t>
      </w:r>
    </w:p>
    <w:p/>
    <w:p>
      <w:r>
        <w:rPr>
          <w:b w:val="0"/>
          <w:sz w:val="20"/>
        </w:rPr>
        <w:t>Ich erwarte eine Rückmeldung sowie eine Lösung dieser Problematik innerhalb angemessener Frist.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https://mustergenau.com/mobbing-beschwerdebrief-muster/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obbing-beschwerdebrief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