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MITARBEITERPROFIL</w:t>
      </w:r>
    </w:p>
    <w:p/>
    <w:p>
      <w:r>
        <w:rPr>
          <w:b/>
          <w:sz w:val="20"/>
        </w:rPr>
        <w:t>Persönliche Daten: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 : ____________________________________________________________</w:t>
      </w:r>
    </w:p>
    <w:p/>
    <w:p>
      <w:r>
        <w:rPr>
          <w:b/>
          <w:sz w:val="20"/>
        </w:rPr>
        <w:t>Position und Abteilung:</w:t>
      </w:r>
    </w:p>
    <w:p>
      <w:r>
        <w:rPr>
          <w:b w:val="0"/>
          <w:sz w:val="20"/>
        </w:rPr>
        <w:t>Position : ___________________________________________________________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Direkter Vorgesetzter : ______________________________________________</w:t>
      </w:r>
    </w:p>
    <w:p/>
    <w:p>
      <w:r>
        <w:rPr>
          <w:b/>
          <w:sz w:val="20"/>
        </w:rPr>
        <w:t>Arbeitszeit und Vertragsart:</w:t>
      </w:r>
    </w:p>
    <w:p>
      <w:r>
        <w:rPr>
          <w:b w:val="0"/>
          <w:sz w:val="20"/>
        </w:rPr>
        <w:t>Arbeitszeitmodell : _________________________________________________</w:t>
      </w:r>
    </w:p>
    <w:p>
      <w:r>
        <w:rPr>
          <w:b w:val="0"/>
          <w:sz w:val="20"/>
        </w:rPr>
        <w:t>Vertragsart : _______________________________________________________</w:t>
      </w:r>
    </w:p>
    <w:p>
      <w:r>
        <w:rPr>
          <w:b w:val="0"/>
          <w:sz w:val="20"/>
        </w:rPr>
        <w:t>Beschäftigungsumfang (in %) : _______________________________________</w:t>
      </w:r>
    </w:p>
    <w:p/>
    <w:p>
      <w:r>
        <w:rPr>
          <w:b/>
          <w:sz w:val="20"/>
        </w:rPr>
        <w:t>Qualifikationen und Weiterbildung:</w:t>
      </w:r>
    </w:p>
    <w:p>
      <w:r>
        <w:rPr>
          <w:b w:val="0"/>
          <w:sz w:val="20"/>
        </w:rPr>
        <w:t>Fachliche Qualifikationen : _________________________________________</w:t>
      </w:r>
    </w:p>
    <w:p>
      <w:r>
        <w:rPr>
          <w:b w:val="0"/>
          <w:sz w:val="20"/>
        </w:rPr>
        <w:t>Bisherige Weiterbildungen : _________________________________________</w:t>
      </w:r>
    </w:p>
    <w:p>
      <w:r>
        <w:rPr>
          <w:b w:val="0"/>
          <w:sz w:val="20"/>
        </w:rPr>
        <w:t>Geplante Weiterbildungen : __________________________________________</w:t>
      </w:r>
    </w:p>
    <w:p/>
    <w:p>
      <w:r>
        <w:rPr>
          <w:b/>
          <w:sz w:val="20"/>
        </w:rPr>
        <w:t>Tätigkeitsbeschreibung: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>
      <w:r>
        <w:rPr>
          <w:b/>
          <w:sz w:val="20"/>
        </w:rPr>
        <w:t>Besondere Vereinbarungen: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https://mustergenau.com/mitarbeiterprofil-vorlage/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tarbeiterprofil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