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MIETZUSAGE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zur Mietsache :</w:t>
      </w:r>
    </w:p>
    <w:p>
      <w:r>
        <w:rPr>
          <w:b w:val="0"/>
          <w:sz w:val="20"/>
        </w:rPr>
        <w:t>Adresse der Mietwohnung / des Mietobjekts : ___________________________</w:t>
      </w:r>
    </w:p>
    <w:p>
      <w:r>
        <w:rPr>
          <w:b w:val="0"/>
          <w:sz w:val="20"/>
        </w:rPr>
        <w:t>Wohnfläche / Größe : ___________________________________________</w:t>
      </w:r>
    </w:p>
    <w:p>
      <w:r>
        <w:rPr>
          <w:b w:val="0"/>
          <w:sz w:val="20"/>
        </w:rPr>
        <w:t>Zimmeranzahl : ________________________________________________</w:t>
      </w:r>
    </w:p>
    <w:p>
      <w:r>
        <w:rPr>
          <w:b w:val="0"/>
          <w:sz w:val="20"/>
        </w:rPr>
        <w:t>Sonstige Ausstattung / Besonderheiten : ___________________________</w:t>
      </w:r>
    </w:p>
    <w:p/>
    <w:p>
      <w:r>
        <w:rPr>
          <w:b/>
          <w:sz w:val="20"/>
        </w:rPr>
        <w:t>Mietzeit und Mietpreis :</w:t>
      </w:r>
    </w:p>
    <w:p>
      <w:r>
        <w:rPr>
          <w:b w:val="0"/>
          <w:sz w:val="20"/>
        </w:rPr>
        <w:t>Mietbeginn : ________________________________________________</w:t>
      </w:r>
    </w:p>
    <w:p>
      <w:r>
        <w:rPr>
          <w:b w:val="0"/>
          <w:sz w:val="20"/>
        </w:rPr>
        <w:t>Mietdauer : _________________________________________________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Nebenkosten : _________________ EUR</w:t>
      </w:r>
    </w:p>
    <w:p>
      <w:r>
        <w:rPr>
          <w:b w:val="0"/>
          <w:sz w:val="20"/>
        </w:rPr>
        <w:t>Gesamtmiete : _________________ EUR</w:t>
      </w:r>
    </w:p>
    <w:p/>
    <w:p>
      <w:r>
        <w:rPr>
          <w:b/>
          <w:sz w:val="20"/>
        </w:rPr>
        <w:t>Zahlungsbedingungen und Kaution :</w:t>
      </w:r>
    </w:p>
    <w:p>
      <w:r>
        <w:rPr>
          <w:b w:val="0"/>
          <w:sz w:val="20"/>
        </w:rPr>
        <w:t>Die Miete ist monatlich im Voraus bis zum _______ eines jeden Monats zu zahlen.</w:t>
      </w:r>
    </w:p>
    <w:p>
      <w:r>
        <w:rPr>
          <w:b w:val="0"/>
          <w:sz w:val="20"/>
        </w:rPr>
        <w:t>Die Kaution beträgt ______________ EUR und ist vor Übergabe zu leisten.</w:t>
      </w:r>
    </w:p>
    <w:p/>
    <w:p>
      <w:r>
        <w:rPr>
          <w:b/>
          <w:sz w:val="20"/>
        </w:rPr>
        <w:t>§ 1 – Pflichten des Mieters</w:t>
      </w:r>
    </w:p>
    <w:p>
      <w:r>
        <w:rPr>
          <w:b w:val="0"/>
          <w:sz w:val="20"/>
        </w:rPr>
        <w:t>Der Mieter verpflichtet sich, die Mietsache pfleglich zu behandeln und Schäden unverzüglich zu melden.</w:t>
      </w:r>
    </w:p>
    <w:p/>
    <w:p>
      <w:r>
        <w:rPr>
          <w:b/>
          <w:sz w:val="20"/>
        </w:rPr>
        <w:t>§ 2 – Nutzung der Mietsache</w:t>
      </w:r>
    </w:p>
    <w:p>
      <w:r>
        <w:rPr>
          <w:b w:val="0"/>
          <w:sz w:val="20"/>
        </w:rPr>
        <w:t>Die Mietsache darf nur zu Wohnzwecken genutzt werden. Untervermietung bedarf der ausdrücklichen Zustimmung des Vermieters.</w:t>
      </w:r>
    </w:p>
    <w:p/>
    <w:p>
      <w:r>
        <w:rPr>
          <w:b/>
          <w:sz w:val="20"/>
        </w:rPr>
        <w:t>§ 3 – Kündigung</w:t>
      </w:r>
    </w:p>
    <w:p>
      <w:r>
        <w:rPr>
          <w:b w:val="0"/>
          <w:sz w:val="20"/>
        </w:rPr>
        <w:t>Die Kündigungsfristen richten sich nach den gesetzlichen Bestimmungen und sind einzuhalten.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Vermieter haftet nicht für Schäden, die durch unsachgemäßen Gebrauch der Mietsache entstehen.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>
      <w:r>
        <w:rPr>
          <w:b w:val="0"/>
          <w:sz w:val="20"/>
        </w:rPr>
        <w:t>Unterschrift Vermieter : ___________________________________________</w:t>
      </w:r>
    </w:p>
    <w:p/>
    <w:p>
      <w:r>
        <w:rPr>
          <w:b w:val="0"/>
          <w:sz w:val="20"/>
        </w:rPr>
        <w:t>Unterschrift Mieter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https://mustergenau.com/mietzusage-muster/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zusage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