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</w:t>
      </w:r>
    </w:p>
    <w:p>
      <w:pPr>
        <w:jc w:val="center"/>
      </w:pPr>
      <w:r>
        <w:rPr>
          <w:b w:val="0"/>
          <w:sz w:val="20"/>
        </w:rPr>
        <w:t>zwischen Vermieter und Mieter</w:t>
      </w:r>
    </w:p>
    <w:p/>
    <w:p/>
    <w:p>
      <w:r>
        <w:rPr>
          <w:b/>
          <w:sz w:val="20"/>
        </w:rPr>
        <w:t>Angaben des Vermieters:</w:t>
      </w:r>
    </w:p>
    <w:p>
      <w:r>
        <w:rPr>
          <w:b w:val="0"/>
          <w:sz w:val="20"/>
        </w:rPr>
        <w:t>Name und Vorname : 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des Mieters:</w:t>
      </w:r>
    </w:p>
    <w:p>
      <w:r>
        <w:rPr>
          <w:b w:val="0"/>
          <w:sz w:val="20"/>
        </w:rPr>
        <w:t>Name und Vorname : 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Mietobjekt:</w:t>
      </w:r>
    </w:p>
    <w:p>
      <w:r>
        <w:rPr>
          <w:b w:val="0"/>
          <w:sz w:val="20"/>
        </w:rPr>
        <w:t>Adresse der Wohnung : ______________________________________________</w:t>
      </w:r>
    </w:p>
    <w:p>
      <w:r>
        <w:rPr>
          <w:b w:val="0"/>
          <w:sz w:val="20"/>
        </w:rPr>
        <w:t>Wohnungsgröße (qm) : ______________ Anzahl der Zimmer : _____________</w:t>
      </w:r>
    </w:p>
    <w:p>
      <w:r>
        <w:rPr>
          <w:b w:val="0"/>
          <w:sz w:val="20"/>
        </w:rPr>
        <w:t>Baujahr des Gebäudes : _____________________________________________</w:t>
      </w:r>
    </w:p>
    <w:p>
      <w:r>
        <w:rPr>
          <w:b w:val="0"/>
          <w:sz w:val="20"/>
        </w:rPr>
        <w:t>Lage der Wohnung im Gebäude : _____________________________________</w:t>
      </w:r>
    </w:p>
    <w:p/>
    <w:p>
      <w:r>
        <w:rPr>
          <w:b/>
          <w:sz w:val="20"/>
        </w:rPr>
        <w:t>Mietdauer:</w:t>
      </w:r>
    </w:p>
    <w:p>
      <w:r>
        <w:rPr>
          <w:b w:val="0"/>
          <w:sz w:val="20"/>
        </w:rPr>
        <w:t>Das Mietverhältnis beginnt mit Unterzeichnung dieses Vertrages und läuft auf unbestimmte Zeit.</w:t>
      </w:r>
    </w:p>
    <w:p>
      <w:r>
        <w:rPr>
          <w:b w:val="0"/>
          <w:sz w:val="20"/>
        </w:rPr>
        <w:t>Kündigungsfristen richten sich nach den gesetzlichen Bestimmungen.</w:t>
      </w:r>
    </w:p>
    <w:p/>
    <w:p>
      <w:r>
        <w:rPr>
          <w:b/>
          <w:sz w:val="20"/>
        </w:rPr>
        <w:t>Miete und Nebenkosten:</w:t>
      </w:r>
    </w:p>
    <w:p>
      <w:r>
        <w:rPr>
          <w:b w:val="0"/>
          <w:sz w:val="20"/>
        </w:rPr>
        <w:t>Monatliche Kaltmiete : ______________ EUR</w:t>
      </w:r>
    </w:p>
    <w:p>
      <w:r>
        <w:rPr>
          <w:b w:val="0"/>
          <w:sz w:val="20"/>
        </w:rPr>
        <w:t>Nebenkostenvorauszahlung : ______________ EUR</w:t>
      </w:r>
    </w:p>
    <w:p>
      <w:r>
        <w:rPr>
          <w:b w:val="0"/>
          <w:sz w:val="20"/>
        </w:rPr>
        <w:t>Gesamtmiete : ______________ EUR</w:t>
      </w:r>
    </w:p>
    <w:p>
      <w:r>
        <w:rPr>
          <w:b w:val="0"/>
          <w:sz w:val="20"/>
        </w:rPr>
        <w:t>Die Betriebskosten werden gemäß der Betriebskostenverordnung abgerechnet.</w:t>
      </w:r>
    </w:p>
    <w:p/>
    <w:p>
      <w:r>
        <w:rPr>
          <w:b/>
          <w:sz w:val="20"/>
        </w:rPr>
        <w:t>Kaution:</w:t>
      </w:r>
    </w:p>
    <w:p>
      <w:r>
        <w:rPr>
          <w:b w:val="0"/>
          <w:sz w:val="20"/>
        </w:rPr>
        <w:t>Der Mieter zahlt eine Kaution in Höhe von bis zu drei Monatskaltmieten: ______________ EUR.</w:t>
      </w:r>
    </w:p>
    <w:p>
      <w:r>
        <w:rPr>
          <w:b w:val="0"/>
          <w:sz w:val="20"/>
        </w:rPr>
        <w:t>Die Kaution ist bei Übergabe der Wohnung fällig und wird getrennt verzinst angelegt.</w:t>
      </w:r>
    </w:p>
    <w:p/>
    <w:p>
      <w:r>
        <w:rPr>
          <w:b/>
          <w:sz w:val="20"/>
        </w:rPr>
        <w:t>Zustand der Wohnung:</w:t>
      </w:r>
    </w:p>
    <w:p>
      <w:r>
        <w:rPr>
          <w:b w:val="0"/>
          <w:sz w:val="20"/>
        </w:rPr>
        <w:t>Die Wohnung wird im derzeitigen Zustand übergeben. Mängel, die vor Übergabe bestehen, sind schriftlich festzuhalten.</w:t>
      </w:r>
    </w:p>
    <w:p>
      <w:r>
        <w:rPr>
          <w:b w:val="0"/>
          <w:sz w:val="20"/>
        </w:rPr>
        <w:t>Der Mieter verpflichtet sich zur pfleglichen Behandlung der Wohnung.</w:t>
      </w:r>
    </w:p>
    <w:p/>
    <w:p>
      <w:r>
        <w:rPr>
          <w:b/>
          <w:sz w:val="20"/>
        </w:rPr>
        <w:t>Pflichten des Mieters:</w:t>
      </w:r>
    </w:p>
    <w:p>
      <w:r>
        <w:rPr>
          <w:b w:val="0"/>
          <w:sz w:val="20"/>
        </w:rPr>
        <w:t>Der Mieter verpflichtet sich, die Miete pünktlich zu zahlen und die Hausordnung einzuhalten.</w:t>
      </w:r>
    </w:p>
    <w:p>
      <w:r>
        <w:rPr>
          <w:b w:val="0"/>
          <w:sz w:val="20"/>
        </w:rPr>
        <w:t>Schäden oder notwendige Reparaturen sind dem Vermieter unverzüglich mitzuteilen.</w:t>
      </w:r>
    </w:p>
    <w:p/>
    <w:p>
      <w:r>
        <w:rPr>
          <w:b/>
          <w:sz w:val="20"/>
        </w:rPr>
        <w:t>Pflichten des Vermieters:</w:t>
      </w:r>
    </w:p>
    <w:p>
      <w:r>
        <w:rPr>
          <w:b w:val="0"/>
          <w:sz w:val="20"/>
        </w:rPr>
        <w:t>Der Vermieter verpflichtet sich, die Wohnung in einem bewohnbaren Zustand zu erhalten und notwendige Reparaturen zeitnah durchzuführen.</w:t>
      </w:r>
    </w:p>
    <w:p/>
    <w:p>
      <w:r>
        <w:rPr>
          <w:b/>
          <w:sz w:val="20"/>
        </w:rPr>
        <w:t>Beendigung des Mietverhältnisses:</w:t>
      </w:r>
    </w:p>
    <w:p>
      <w:r>
        <w:rPr>
          <w:b w:val="0"/>
          <w:sz w:val="20"/>
        </w:rPr>
        <w:t>Bei Beendigung des Mietverhältnisses ist die Wohnung besenrein und ohne Schäden zurückzugeben.</w:t>
      </w:r>
    </w:p>
    <w:p>
      <w:r>
        <w:rPr>
          <w:b w:val="0"/>
          <w:sz w:val="20"/>
        </w:rPr>
        <w:t>Die Rückzahlung der Kaution erfolgt nach Abzug berechtigter Forderungen des Vermieters.</w:t>
      </w:r>
    </w:p>
    <w:p/>
    <w:p>
      <w:r>
        <w:rPr>
          <w:b/>
          <w:sz w:val="20"/>
        </w:rPr>
        <w:t>Sonstige Vereinbarungen: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https://mustergenau.com/mietvertrag-vorlage-mieterbund/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ietvertrag-vorlage-mieterbund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