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GEGENSTAND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Beschreibung des Mietgegenstandes :</w:t>
      </w:r>
    </w:p>
    <w:p>
      <w:r>
        <w:rPr>
          <w:b w:val="0"/>
          <w:sz w:val="20"/>
        </w:rPr>
        <w:t>Art des Gegenstandes : ________________________________________________</w:t>
      </w:r>
    </w:p>
    <w:p>
      <w:r>
        <w:rPr>
          <w:b w:val="0"/>
          <w:sz w:val="20"/>
        </w:rPr>
        <w:t>Marke/Modell : _______________________________________________________</w:t>
      </w:r>
    </w:p>
    <w:p>
      <w:r>
        <w:rPr>
          <w:b w:val="0"/>
          <w:sz w:val="20"/>
        </w:rPr>
        <w:t>Seriennummer (falls vorhanden) : _______________________________________</w:t>
      </w:r>
    </w:p>
    <w:p>
      <w:r>
        <w:rPr>
          <w:b w:val="0"/>
          <w:sz w:val="20"/>
        </w:rPr>
        <w:t>Zustand bei Übergabe : ________________________________________________</w:t>
      </w:r>
    </w:p>
    <w:p/>
    <w:p>
      <w:r>
        <w:rPr>
          <w:b/>
          <w:sz w:val="20"/>
        </w:rPr>
        <w:t>Mietdauer :</w:t>
      </w:r>
    </w:p>
    <w:p>
      <w:r>
        <w:rPr>
          <w:b w:val="0"/>
          <w:sz w:val="20"/>
        </w:rPr>
        <w:t>Beginn der Miete : ______________________</w:t>
      </w:r>
    </w:p>
    <w:p>
      <w:r>
        <w:rPr>
          <w:b w:val="0"/>
          <w:sz w:val="20"/>
        </w:rPr>
        <w:t>Ende der Miete : _______________________</w:t>
      </w:r>
    </w:p>
    <w:p>
      <w:r>
        <w:rPr>
          <w:b w:val="0"/>
          <w:sz w:val="20"/>
        </w:rPr>
        <w:t>Verlängerung : ______________________________________________________</w:t>
      </w:r>
    </w:p>
    <w:p/>
    <w:p>
      <w:r>
        <w:rPr>
          <w:b/>
          <w:sz w:val="20"/>
        </w:rPr>
        <w:t>Mietzins und Zahlungsbedingungen :</w:t>
      </w:r>
    </w:p>
    <w:p>
      <w:r>
        <w:rPr>
          <w:b w:val="0"/>
          <w:sz w:val="20"/>
        </w:rPr>
        <w:t>Mietzins : _________________ EUR pro Monat</w:t>
      </w:r>
    </w:p>
    <w:p>
      <w:r>
        <w:rPr>
          <w:b w:val="0"/>
          <w:sz w:val="20"/>
        </w:rPr>
        <w:t>Zahlungsweise : ___________________________________________________</w:t>
      </w:r>
    </w:p>
    <w:p>
      <w:r>
        <w:rPr>
          <w:b w:val="0"/>
          <w:sz w:val="20"/>
        </w:rPr>
        <w:t>Fälligkeit des Mietzinses : _________________________________________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Kautionsbetrag : _________________ EUR</w:t>
      </w:r>
    </w:p>
    <w:p>
      <w:r>
        <w:rPr>
          <w:b w:val="0"/>
          <w:sz w:val="20"/>
        </w:rPr>
        <w:t>Rückzahlung der Kaution nach Mietende und Rückgabe des Gegenstandes.</w:t>
      </w:r>
    </w:p>
    <w:p/>
    <w:p>
      <w:r>
        <w:rPr>
          <w:b/>
          <w:sz w:val="20"/>
        </w:rPr>
        <w:t>§ 1 – Pflichten des Vermieters</w:t>
      </w:r>
    </w:p>
    <w:p>
      <w:r>
        <w:rPr>
          <w:b w:val="0"/>
          <w:sz w:val="20"/>
        </w:rPr>
        <w:t>Der Vermieter verpflichtet sich, den Mietgegenstand dem Mieter in gebrauchsfähigem Zustand zu übergeben und während der Mietdauer instand zu halten.</w:t>
      </w:r>
    </w:p>
    <w:p/>
    <w:p>
      <w:r>
        <w:rPr>
          <w:b/>
          <w:sz w:val="20"/>
        </w:rPr>
        <w:t>§ 2 – Pflichten des Mieters</w:t>
      </w:r>
    </w:p>
    <w:p>
      <w:r>
        <w:rPr>
          <w:b w:val="0"/>
          <w:sz w:val="20"/>
        </w:rPr>
        <w:t>Der Mieter verpflichtet sich, den Mietgegenstand sorgsam zu behandeln, ausschließlich vertragsgemäß zu nutzen und Schäden unverzüglich dem Vermieter zu melden.</w:t>
      </w:r>
    </w:p>
    <w:p/>
    <w:p>
      <w:r>
        <w:rPr>
          <w:b/>
          <w:sz w:val="20"/>
        </w:rPr>
        <w:t>§ 3 – Haftung und Versicherung</w:t>
      </w:r>
    </w:p>
    <w:p>
      <w:r>
        <w:rPr>
          <w:b w:val="0"/>
          <w:sz w:val="20"/>
        </w:rPr>
        <w:t>Der Mieter haftet für Schäden, die durch unsachgemäße Nutzung entstehen. Der Vermieter empfiehlt den Abschluss einer Versicherung für den Mietgegenstand.</w:t>
      </w:r>
    </w:p>
    <w:p/>
    <w:p>
      <w:r>
        <w:rPr>
          <w:b/>
          <w:sz w:val="20"/>
        </w:rPr>
        <w:t>§ 4 – Rückgabe des Mietgegenstandes</w:t>
      </w:r>
    </w:p>
    <w:p>
      <w:r>
        <w:rPr>
          <w:b w:val="0"/>
          <w:sz w:val="20"/>
        </w:rPr>
        <w:t>Der Mietgegenstand ist am Ende der Mietzeit in vertragsgemäßem Zustand zurückzugeben. Für Schäden, die über die übliche Abnutzung hinausgehen, haftet der Mieter.</w:t>
      </w:r>
    </w:p>
    <w:p/>
    <w:p>
      <w:r>
        <w:rPr>
          <w:b/>
          <w:sz w:val="20"/>
        </w:rPr>
        <w:t>§ 5 – Kündigung</w:t>
      </w:r>
    </w:p>
    <w:p>
      <w:r>
        <w:rPr>
          <w:b w:val="0"/>
          <w:sz w:val="20"/>
        </w:rPr>
        <w:t>Der Vertrag kann von beiden Parteien mit einer Frist von _______ Tagen schriftlich gekündigt werden. Bei vorzeitiger Beendigung gelten gesonderte Vereinbarungen.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nicht geregelten Fälle gilt das Bürgerliche Gesetzbuch (BGB). Änderungen und Ergänzungen dieses Vertrages bedürfen der Schriftform.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https://mustergenau.com/mietvertrag-gegenstand/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ietvertrag-gegenstand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