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MIETMINDERUNG TROCKNUNGSGERÄT</w:t>
      </w:r>
    </w:p>
    <w:p/>
    <w:p>
      <w:r>
        <w:rPr>
          <w:b w:val="0"/>
          <w:sz w:val="20"/>
        </w:rPr>
        <w:t>An</w:t>
      </w:r>
    </w:p>
    <w:p>
      <w:r>
        <w:rPr>
          <w:b w:val="0"/>
          <w:sz w:val="20"/>
        </w:rPr>
        <w:t>Vermieter / Hausverwaltung</w:t>
      </w:r>
    </w:p>
    <w:p>
      <w:r>
        <w:rPr>
          <w:b w:val="0"/>
          <w:sz w:val="20"/>
        </w:rPr>
        <w:t>___________________________________________</w:t>
      </w:r>
    </w:p>
    <w:p>
      <w:r>
        <w:rPr>
          <w:b w:val="0"/>
          <w:sz w:val="20"/>
        </w:rPr>
        <w:t>___________________________________________</w:t>
      </w:r>
    </w:p>
    <w:p/>
    <w:p/>
    <w:p>
      <w:r>
        <w:rPr>
          <w:b w:val="0"/>
          <w:sz w:val="20"/>
        </w:rPr>
        <w:t>Von</w:t>
      </w:r>
    </w:p>
    <w:p>
      <w:r>
        <w:rPr>
          <w:b w:val="0"/>
          <w:sz w:val="20"/>
        </w:rPr>
        <w:t>Mieter</w:t>
      </w:r>
    </w:p>
    <w:p>
      <w:r>
        <w:rPr>
          <w:b w:val="0"/>
          <w:sz w:val="20"/>
        </w:rPr>
        <w:t>___________________________________________</w:t>
      </w:r>
    </w:p>
    <w:p>
      <w:r>
        <w:rPr>
          <w:b w:val="0"/>
          <w:sz w:val="20"/>
        </w:rPr>
        <w:t>___________________________________________</w:t>
      </w:r>
    </w:p>
    <w:p>
      <w:r>
        <w:rPr>
          <w:b w:val="0"/>
          <w:sz w:val="20"/>
        </w:rPr>
        <w:t>___________________________________________</w:t>
      </w:r>
    </w:p>
    <w:p/>
    <w:p/>
    <w:p>
      <w:r>
        <w:rPr>
          <w:b/>
          <w:sz w:val="20"/>
        </w:rPr>
        <w:t>Betreff: Mietminderung wegen Trocknungsgerät in der Wohnung</w:t>
      </w:r>
    </w:p>
    <w:p/>
    <w:p>
      <w:r>
        <w:rPr>
          <w:b w:val="0"/>
          <w:sz w:val="20"/>
        </w:rPr>
        <w:t>Sehr geehrte Damen und Herren,</w:t>
      </w:r>
    </w:p>
    <w:p/>
    <w:p>
      <w:r>
        <w:rPr>
          <w:b w:val="0"/>
          <w:sz w:val="20"/>
        </w:rPr>
        <w:t>hiermit teile ich Ihnen mit, dass aufgrund der Inbetriebnahme eines Trocknungsgerätes in meiner Mietwohnung erhebliche Beeinträchtigungen entstanden sind, die eine Mietminderung rechtfertigen.</w:t>
      </w:r>
    </w:p>
    <w:p/>
    <w:p>
      <w:r>
        <w:rPr>
          <w:b w:val="0"/>
          <w:sz w:val="20"/>
        </w:rPr>
        <w:t>Das Trocknungsgerät ist seit einiger Zeit in der Wohnung aktiv und verursacht durch Lärm, Luftzirkulation und mögliche Geruchsbelästigungen eine nicht unerhebliche Minderung der Wohnqualität.</w:t>
      </w:r>
    </w:p>
    <w:p/>
    <w:p>
      <w:r>
        <w:rPr>
          <w:b w:val="0"/>
          <w:sz w:val="20"/>
        </w:rPr>
        <w:t>Gemäß § 536 BGB mindert sich die Miete in angemessenem Umfang, solange der Mangel besteht. Ich mache von meinem Recht Gebrauch und setze die Miete ab dem Zeitpunkt der Inbetriebnahme des Trocknungsgerätes entsprechend herab.</w:t>
      </w:r>
    </w:p>
    <w:p/>
    <w:p>
      <w:r>
        <w:rPr>
          <w:b w:val="0"/>
          <w:sz w:val="20"/>
        </w:rPr>
        <w:t>Ich bitte Sie um Bestätigung der Kenntnisnahme und eine schriftliche Stellungnahme zu den Umständen sowie die Mitteilung, wie lange die Maßnahme voraussichtlich andauern wird.</w:t>
      </w:r>
    </w:p>
    <w:p/>
    <w:p>
      <w:r>
        <w:rPr>
          <w:b w:val="0"/>
          <w:sz w:val="20"/>
        </w:rPr>
        <w:t>Für Rückfragen stehe ich gerne zur Verfügung.</w:t>
      </w:r>
    </w:p>
    <w:p/>
    <w:p/>
    <w:p>
      <w:r>
        <w:rPr>
          <w:b w:val="0"/>
          <w:sz w:val="20"/>
        </w:rPr>
        <w:t>Mit freundlichen Grüßen,</w:t>
      </w:r>
    </w:p>
    <w:p/>
    <w:p/>
    <w:p/>
    <w:p>
      <w:r>
        <w:rPr>
          <w:b w:val="0"/>
          <w:sz w:val="20"/>
        </w:rPr>
        <w:t>______________________________</w:t>
      </w:r>
    </w:p>
    <w:p>
      <w:r>
        <w:rPr>
          <w:b w:val="0"/>
          <w:sz w:val="20"/>
        </w:rPr>
        <w:t>Name Mieter</w:t>
      </w:r>
    </w:p>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Mieter</w:t>
            </w:r>
          </w:p>
        </w:tc>
        <w:tc>
          <w:tcPr>
            <w:tcW w:type="dxa" w:w="4986"/>
            <w:tcBorders>
              <w:top w:val="nil"/>
              <w:left w:val="nil"/>
              <w:bottom w:val="nil"/>
              <w:right w:val="nil"/>
              <w:insideH w:val="nil"/>
              <w:insideV w:val="nil"/>
            </w:tcBorders>
          </w:tcPr>
          <w:p>
            <w:pPr>
              <w:jc w:val="center"/>
            </w:pPr>
            <w:r>
              <w:t>Unterschrift Vermieter / Hausverwaltung</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https://mustergenau.com/mietminderung-trocknungsgerate-musterbrief/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mietminderung-trocknungsgerate-musterbrief/"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