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MIETMINDERUNG AUFGRUND DEFEKTEN AUFZUGS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/>
    <w:p>
      <w:r>
        <w:rPr>
          <w:b/>
          <w:sz w:val="20"/>
        </w:rPr>
        <w:t>Empfänger (Vermieter)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Mietminderung wegen defektem Aufzug in der Mietwohnung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Sie darüber informieren, dass der Aufzug in unserem Wohnhaus seit dem ______ defekt ist und nicht benutzt werden kann.</w:t>
      </w:r>
    </w:p>
    <w:p/>
    <w:p>
      <w:r>
        <w:rPr>
          <w:b w:val="0"/>
          <w:sz w:val="20"/>
        </w:rPr>
        <w:t>Da der Aufzug für mich insbesondere aufgrund meiner Wohnungs- und Etagenlage von erheblicher Bedeutung ist, beeinträchtigt der Ausfall meine Wohnqualität erheblich.</w:t>
      </w:r>
    </w:p>
    <w:p/>
    <w:p>
      <w:r>
        <w:rPr>
          <w:b w:val="0"/>
          <w:sz w:val="20"/>
        </w:rPr>
        <w:t>Gemäß § 536 BGB mindert ein Mangel, der die Tauglichkeit der Mietsache zum vertragsgemäßen Gebrauch aufhebt oder mindert, die Miete.</w:t>
      </w:r>
    </w:p>
    <w:p/>
    <w:p>
      <w:r>
        <w:rPr>
          <w:b w:val="0"/>
          <w:sz w:val="20"/>
        </w:rPr>
        <w:t>Ich setze hiermit eine Mietminderung in Höhe von ______ % der Bruttomiete ab dem Zeitpunkt des Aufzugsdefekts an, bis der Mangel behoben ist.</w:t>
      </w:r>
    </w:p>
    <w:p/>
    <w:p>
      <w:r>
        <w:rPr>
          <w:b w:val="0"/>
          <w:sz w:val="20"/>
        </w:rPr>
        <w:t>Ich bitte Sie, den Aufzug schnellstmöglich zu reparieren und mich über den Stand der Reparatur zu informieren.</w:t>
      </w:r>
    </w:p>
    <w:p/>
    <w:p>
      <w:r>
        <w:rPr>
          <w:b w:val="0"/>
          <w:sz w:val="20"/>
        </w:rPr>
        <w:t>Sollte der Mangel nicht zeitnah behoben werden, behalte ich mir weitere rechtliche Schritte vor.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Unterschrift Mieter/in</w:t>
      </w:r>
    </w:p>
    <w:p/>
    <w:p/>
    <w:p>
      <w:r>
        <w:rPr>
          <w:b w:val="0"/>
          <w:sz w:val="20"/>
        </w:rPr>
        <w:t>Ort, 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https://mustergenau.com/mietminderung-aufzug-defekt-musterbrief/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minderung-aufzug-defekt-musterbrief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