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MIETBESCHEINIGUNG</w:t>
      </w:r>
    </w:p>
    <w:p/>
    <w:p/>
    <w:p>
      <w:r>
        <w:rPr>
          <w:b w:val="0"/>
          <w:sz w:val="20"/>
        </w:rPr>
        <w:t>Hiermit wird bescheinigt, dass</w:t>
      </w:r>
    </w:p>
    <w:p/>
    <w:p>
      <w:r>
        <w:rPr>
          <w:b w:val="0"/>
          <w:sz w:val="20"/>
        </w:rPr>
        <w:t>Name des Mieters : ________________________________________________</w:t>
      </w:r>
    </w:p>
    <w:p>
      <w:r>
        <w:rPr>
          <w:b w:val="0"/>
          <w:sz w:val="20"/>
        </w:rPr>
        <w:t>Anschrift des Mietobjekts : ________________________________________</w:t>
      </w:r>
    </w:p>
    <w:p/>
    <w:p>
      <w:r>
        <w:rPr>
          <w:b w:val="0"/>
          <w:sz w:val="20"/>
        </w:rPr>
        <w:t>Name des Vermieters : ______________________________________________</w:t>
      </w:r>
    </w:p>
    <w:p>
      <w:r>
        <w:rPr>
          <w:b w:val="0"/>
          <w:sz w:val="20"/>
        </w:rPr>
        <w:t>Anschrift des Vermieters : __________________________________________</w:t>
      </w:r>
    </w:p>
    <w:p/>
    <w:p>
      <w:r>
        <w:rPr>
          <w:b/>
          <w:sz w:val="20"/>
        </w:rPr>
        <w:t>Mietzeitraum :</w:t>
      </w:r>
    </w:p>
    <w:p>
      <w:r>
        <w:rPr>
          <w:b w:val="0"/>
          <w:sz w:val="20"/>
        </w:rPr>
        <w:t>Die oben genannte Wohnung/das oben genannte Haus wurde vermietet von ________________________ bis ________________________</w:t>
      </w:r>
    </w:p>
    <w:p/>
    <w:p>
      <w:r>
        <w:rPr>
          <w:b/>
          <w:sz w:val="20"/>
        </w:rPr>
        <w:t>Angaben zur Miete :</w:t>
      </w:r>
    </w:p>
    <w:p>
      <w:r>
        <w:rPr>
          <w:b w:val="0"/>
          <w:sz w:val="20"/>
        </w:rPr>
        <w:t>Monatliche Kaltmiete : _________________ EUR</w:t>
      </w:r>
    </w:p>
    <w:p>
      <w:r>
        <w:rPr>
          <w:b w:val="0"/>
          <w:sz w:val="20"/>
        </w:rPr>
        <w:t>Nebenkosten : _________________ EUR</w:t>
      </w:r>
    </w:p>
    <w:p>
      <w:r>
        <w:rPr>
          <w:b w:val="0"/>
          <w:sz w:val="20"/>
        </w:rPr>
        <w:t>Gesamtmiete : _________________ EUR</w:t>
      </w:r>
    </w:p>
    <w:p/>
    <w:p>
      <w:r>
        <w:rPr>
          <w:b w:val="0"/>
          <w:sz w:val="20"/>
        </w:rPr>
        <w:t>Diese Bescheinigung dient als Nachweis über das bestehende Mietverhältnis und wird auf Wunsch des Mieters ausgestellt.</w:t>
      </w:r>
    </w:p>
    <w:p/>
    <w:p>
      <w:r>
        <w:rPr>
          <w:b w:val="0"/>
          <w:sz w:val="20"/>
        </w:rPr>
        <w:t>Die Angaben entsprechen dem aktuellen Stand und sind nach bestem Wissen und Gewissen gemacht.</w:t>
      </w:r>
    </w:p>
    <w:p/>
    <w:p/>
    <w:p>
      <w:r>
        <w:rPr>
          <w:b w:val="0"/>
          <w:sz w:val="20"/>
        </w:rPr>
        <w:t>Ort : __________________________________   Datum : 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https://mustergenau.com/mietbescheinigung-krefeld/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etbescheinigung-krefeld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