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MIETANGEBOT VORLAGE</w:t>
      </w:r>
    </w:p>
    <w:p/>
    <w:p>
      <w:r>
        <w:rPr>
          <w:b w:val="0"/>
          <w:sz w:val="20"/>
        </w:rPr>
        <w:t>Angebotsnummer : ________________________________________________</w:t>
      </w:r>
    </w:p>
    <w:p>
      <w:r>
        <w:rPr>
          <w:b w:val="0"/>
          <w:sz w:val="20"/>
        </w:rPr>
        <w:t>Ansprechpartner : _________________________________________________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Name / Firma : ___________________________________________________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 : _________________________________________________________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/ Firma : _____________________________________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 : _________________________________________________________</w:t>
      </w:r>
    </w:p>
    <w:p/>
    <w:p>
      <w:r>
        <w:rPr>
          <w:b/>
          <w:sz w:val="20"/>
        </w:rPr>
        <w:t>Angaben zum Mietobjekt :</w:t>
      </w:r>
    </w:p>
    <w:p>
      <w:r>
        <w:rPr>
          <w:b w:val="0"/>
          <w:sz w:val="20"/>
        </w:rPr>
        <w:t>Objektart (z.B. Wohnung, Haus, Gewerbefläche) : ____________________</w:t>
      </w:r>
    </w:p>
    <w:p>
      <w:r>
        <w:rPr>
          <w:b w:val="0"/>
          <w:sz w:val="20"/>
        </w:rPr>
        <w:t>Adresse des Mietobjektes : ________________________________________</w:t>
      </w:r>
    </w:p>
    <w:p>
      <w:r>
        <w:rPr>
          <w:b w:val="0"/>
          <w:sz w:val="20"/>
        </w:rPr>
        <w:t>Größe (Wohnfläche / Nutzfläche) : _________________________________</w:t>
      </w:r>
    </w:p>
    <w:p>
      <w:r>
        <w:rPr>
          <w:b w:val="0"/>
          <w:sz w:val="20"/>
        </w:rPr>
        <w:t>Zimmeranzahl : ____________________________________________________</w:t>
      </w:r>
    </w:p>
    <w:p>
      <w:r>
        <w:rPr>
          <w:b w:val="0"/>
          <w:sz w:val="20"/>
        </w:rPr>
        <w:t>Ausstattung / Besonderheiten : ____________________________________</w:t>
      </w:r>
    </w:p>
    <w:p/>
    <w:p>
      <w:r>
        <w:rPr>
          <w:b/>
          <w:sz w:val="20"/>
        </w:rPr>
        <w:t>Mietkonditionen :</w:t>
      </w:r>
    </w:p>
    <w:p>
      <w:r>
        <w:rPr>
          <w:b w:val="0"/>
          <w:sz w:val="20"/>
        </w:rPr>
        <w:t>Monatliche Miete (netto) : _________________ EUR</w:t>
      </w:r>
    </w:p>
    <w:p>
      <w:r>
        <w:rPr>
          <w:b w:val="0"/>
          <w:sz w:val="20"/>
        </w:rPr>
        <w:t>Nebenkostenpauschale : _________________ EUR</w:t>
      </w:r>
    </w:p>
    <w:p>
      <w:r>
        <w:rPr>
          <w:b w:val="0"/>
          <w:sz w:val="20"/>
        </w:rPr>
        <w:t>Gesamtmiete (brutto) : _________________ EUR</w:t>
      </w:r>
    </w:p>
    <w:p>
      <w:r>
        <w:rPr>
          <w:b w:val="0"/>
          <w:sz w:val="20"/>
        </w:rPr>
        <w:t>Kaution : _________________ EUR</w:t>
      </w:r>
    </w:p>
    <w:p>
      <w:r>
        <w:rPr>
          <w:b w:val="0"/>
          <w:sz w:val="20"/>
        </w:rPr>
        <w:t>Mietdauer : ______________________________________________________</w:t>
      </w:r>
    </w:p>
    <w:p>
      <w:r>
        <w:rPr>
          <w:b w:val="0"/>
          <w:sz w:val="20"/>
        </w:rPr>
        <w:t>Kündigungsfrist : _______________________________________________</w:t>
      </w:r>
    </w:p>
    <w:p/>
    <w:p>
      <w:r>
        <w:rPr>
          <w:b/>
          <w:sz w:val="20"/>
        </w:rPr>
        <w:t>Zahlungsweise :</w:t>
      </w:r>
    </w:p>
    <w:p>
      <w:r>
        <w:rPr>
          <w:b w:val="0"/>
          <w:sz w:val="20"/>
        </w:rPr>
        <w:t>Die Miete ist monatlich im Voraus auf folgendes Konto zu überweisen :</w:t>
      </w:r>
    </w:p>
    <w:p>
      <w:r>
        <w:rPr>
          <w:b w:val="0"/>
          <w:sz w:val="20"/>
        </w:rPr>
        <w:t>Kontoinhaber : ________________________________________________</w:t>
      </w:r>
    </w:p>
    <w:p>
      <w:r>
        <w:rPr>
          <w:b w:val="0"/>
          <w:sz w:val="20"/>
        </w:rPr>
        <w:t>IBAN : _______________________________________________________</w:t>
      </w:r>
    </w:p>
    <w:p>
      <w:r>
        <w:rPr>
          <w:b w:val="0"/>
          <w:sz w:val="20"/>
        </w:rPr>
        <w:t>BIC : _________________________________________________________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Dieses Angebot stellt kein Mietvertrag dar, sondern eine unverbindliche Offerte. Ein Mietvertrag kommt erst durch schriftliche Unterzeichnung beider Parteien zustande.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https://mustergenau.com/mietangebot-vorlage/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ietangebot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