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LUFTHANSA</w:t>
      </w:r>
    </w:p>
    <w:p/>
    <w:p>
      <w:r>
        <w:rPr>
          <w:b/>
          <w:sz w:val="20"/>
        </w:rPr>
        <w:t>Angaben des Vollmachtgebers:</w:t>
      </w:r>
    </w:p>
    <w:p>
      <w:r>
        <w:rPr>
          <w:b w:val="0"/>
          <w:sz w:val="20"/>
        </w:rPr>
        <w:t>Vor- und Nachname : ___________________________________________________</w:t>
      </w:r>
    </w:p>
    <w:p>
      <w:r>
        <w:rPr>
          <w:b w:val="0"/>
          <w:sz w:val="20"/>
        </w:rPr>
        <w:t>Personalausweis-Nr. : ______________________________________________</w:t>
      </w:r>
    </w:p>
    <w:p>
      <w:r>
        <w:rPr>
          <w:b w:val="0"/>
          <w:sz w:val="20"/>
        </w:rPr>
        <w:t>Anschrift : ________________________________________________________</w:t>
      </w:r>
    </w:p>
    <w:p>
      <w:r>
        <w:rPr>
          <w:b w:val="0"/>
          <w:sz w:val="20"/>
        </w:rPr>
        <w:t>Telefonnummer : ____________________________________________________</w:t>
      </w:r>
    </w:p>
    <w:p/>
    <w:p>
      <w:r>
        <w:rPr>
          <w:b/>
          <w:sz w:val="20"/>
        </w:rPr>
        <w:t>Angaben des Bevollmächtigten:</w:t>
      </w:r>
    </w:p>
    <w:p>
      <w:r>
        <w:rPr>
          <w:b w:val="0"/>
          <w:sz w:val="20"/>
        </w:rPr>
        <w:t>Vor- und Nachname : ___________________________________________________</w:t>
      </w:r>
    </w:p>
    <w:p>
      <w:r>
        <w:rPr>
          <w:b w:val="0"/>
          <w:sz w:val="20"/>
        </w:rPr>
        <w:t>Personalausweis-Nr. : ______________________________________________</w:t>
      </w:r>
    </w:p>
    <w:p>
      <w:r>
        <w:rPr>
          <w:b w:val="0"/>
          <w:sz w:val="20"/>
        </w:rPr>
        <w:t>Anschrift : ________________________________________________________</w:t>
      </w:r>
    </w:p>
    <w:p>
      <w:r>
        <w:rPr>
          <w:b w:val="0"/>
          <w:sz w:val="20"/>
        </w:rPr>
        <w:t>Telefonnummer : ____________________________________________________</w:t>
      </w:r>
    </w:p>
    <w:p/>
    <w:p>
      <w:r>
        <w:rPr>
          <w:b/>
          <w:sz w:val="20"/>
        </w:rPr>
        <w:t>Umfang der Vollmacht:</w:t>
      </w:r>
    </w:p>
    <w:p>
      <w:r>
        <w:rPr>
          <w:b w:val="0"/>
          <w:sz w:val="20"/>
        </w:rPr>
        <w:t>Hiermit bevollmächtigt der Vollmachtgeber den Bevollmächtigten, im eigenen Namen und für eigene Rechnung alle notwendigen Handlungen im Zusammenhang mit Flugbuchungen, Umbuchungen, Stornierungen, Gepäckangelegenheiten sowie anderen mit Lufthansa in Verbindung stehenden Dienstleistungen vorzunehmen.</w:t>
      </w:r>
    </w:p>
    <w:p/>
    <w:p>
      <w:r>
        <w:rPr>
          <w:b/>
          <w:sz w:val="20"/>
        </w:rPr>
        <w:t>Die Vollmacht umfasst insbesondere:</w:t>
      </w:r>
    </w:p>
    <w:p>
      <w:r>
        <w:rPr>
          <w:b w:val="0"/>
          <w:sz w:val="20"/>
        </w:rPr>
        <w:t>• Entgegennahme und Übergabe von Flugscheinen und Tickets</w:t>
      </w:r>
    </w:p>
    <w:p>
      <w:r>
        <w:rPr>
          <w:b w:val="0"/>
          <w:sz w:val="20"/>
        </w:rPr>
        <w:t>• Vornahme von Umbuchungen und Stornierungen</w:t>
      </w:r>
    </w:p>
    <w:p>
      <w:r>
        <w:rPr>
          <w:b w:val="0"/>
          <w:sz w:val="20"/>
        </w:rPr>
        <w:t>• Einholung von Auskünften und Informationen</w:t>
      </w:r>
    </w:p>
    <w:p>
      <w:r>
        <w:rPr>
          <w:b w:val="0"/>
          <w:sz w:val="20"/>
        </w:rPr>
        <w:t>• Abwicklung von Gepäckangelegenheiten</w:t>
      </w:r>
    </w:p>
    <w:p>
      <w:r>
        <w:rPr>
          <w:b w:val="0"/>
          <w:sz w:val="20"/>
        </w:rPr>
        <w:t>• Durchführung von Zahlungen und Erstattungen</w:t>
      </w:r>
    </w:p>
    <w:p/>
    <w:p>
      <w:r>
        <w:rPr>
          <w:b/>
          <w:sz w:val="20"/>
        </w:rPr>
        <w:t>Haftungsausschluss:</w:t>
      </w:r>
    </w:p>
    <w:p>
      <w:r>
        <w:rPr>
          <w:b w:val="0"/>
          <w:sz w:val="20"/>
        </w:rPr>
        <w:t>Der Vollmachtgeber übernimmt die Verantwortung für alle Handlungen des Bevollmächtigten im Rahmen dieser Vollmacht. Die Lufthansa haftet nicht für Schäden, die aus der Nutzung dieser Vollmacht entstehen.</w:t>
      </w:r>
    </w:p>
    <w:p/>
    <w:p>
      <w:r>
        <w:rPr>
          <w:b/>
          <w:sz w:val="20"/>
        </w:rPr>
        <w:t>Widerruf der Vollmacht:</w:t>
      </w:r>
    </w:p>
    <w:p>
      <w:r>
        <w:rPr>
          <w:b w:val="0"/>
          <w:sz w:val="20"/>
        </w:rPr>
        <w:t>Diese Vollmacht kann jederzeit schriftlich widerrufen werden. Ein Widerruf wird mit Zugang beim Bevollmächtigten und der Lufthansa wirksam.</w:t>
      </w:r>
    </w:p>
    <w:p/>
    <w:p/>
    <w:p>
      <w:r>
        <w:rPr>
          <w:b w:val="0"/>
          <w:sz w:val="20"/>
        </w:rPr>
        <w:t>Ort : ________________________________________________________________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https://mustergenau.com/lufthansa-vollmacht-formular/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lufthansa-vollmacht-formula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