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KURZBRIEF</w:t>
      </w:r>
    </w:p>
    <w:p/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Firma/Name : _________________________________________________</w:t>
      </w:r>
    </w:p>
    <w:p>
      <w:r>
        <w:rPr>
          <w:b w:val="0"/>
          <w:sz w:val="20"/>
        </w:rPr>
        <w:t>Straße/Hausnummer : __________________________________________</w:t>
      </w:r>
    </w:p>
    <w:p>
      <w:r>
        <w:rPr>
          <w:b w:val="0"/>
          <w:sz w:val="20"/>
        </w:rPr>
        <w:t>PLZ/Ort : _____________________________________________________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Firma/Name : _________________________________________________</w:t>
      </w:r>
    </w:p>
    <w:p>
      <w:r>
        <w:rPr>
          <w:b w:val="0"/>
          <w:sz w:val="20"/>
        </w:rPr>
        <w:t>Straße/Hausnummer : __________________________________________</w:t>
      </w:r>
    </w:p>
    <w:p>
      <w:r>
        <w:rPr>
          <w:b w:val="0"/>
          <w:sz w:val="20"/>
        </w:rPr>
        <w:t>PLZ/Ort : 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Sie über folgendes Anliegen informieren bzw. um Unterstützung bitten: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Für Ihre Bemühungen danke ich Ihnen im Voraus.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Name des Absenders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https://mustergenau.com/kurzbrief-vorlage/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1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Telefon: ___________________    E-Mail: _______________________________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mustergenau.com/kurzbrief-vorlage/" TargetMode="External"/><Relationship Id="rId11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