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MIETVERHÄLTNISSES WEGEN EIGENBEDARF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Empfänger (Mieter) :</w:t>
      </w:r>
    </w:p>
    <w:p>
      <w:r>
        <w:rPr>
          <w:b w:val="0"/>
          <w:sz w:val="20"/>
        </w:rPr>
        <w:t>Name : _______________________________________________________________</w:t>
      </w:r>
    </w:p>
    <w:p>
      <w:r>
        <w:rPr>
          <w:b w:val="0"/>
          <w:sz w:val="20"/>
        </w:rPr>
        <w:t>Anschrift der Mietwohnung : 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des Mietverhältnisses wegen Eigenbedarf</w:t>
      </w:r>
    </w:p>
    <w:p/>
    <w:p>
      <w:r>
        <w:rPr>
          <w:b w:val="0"/>
          <w:sz w:val="20"/>
        </w:rPr>
        <w:t>Sehr geehrte/r Frau/Herr ________________,</w:t>
      </w:r>
    </w:p>
    <w:p/>
    <w:p>
      <w:r>
        <w:rPr>
          <w:b w:val="0"/>
          <w:sz w:val="20"/>
        </w:rPr>
        <w:t>hiermit kündige ich das mit Ihnen bestehende Mietverhältnis über die oben genannte Wohnung ordentlich und fristgerecht wegen Eigenbedarfs.</w:t>
      </w:r>
    </w:p>
    <w:p>
      <w:r>
        <w:rPr>
          <w:b w:val="0"/>
          <w:sz w:val="20"/>
        </w:rPr>
        <w:t>Ich benötige die Wohnung für mich selbst / für Familienangehörige (§ 573 Abs. 2 Nr. 2 BGB).</w:t>
      </w:r>
    </w:p>
    <w:p/>
    <w:p>
      <w:r>
        <w:rPr>
          <w:b w:val="0"/>
          <w:sz w:val="20"/>
        </w:rPr>
        <w:t>Die Kündigungsfrist beträgt gemäß Mietvertrag/gesetzlicher Regelung ___________________.</w:t>
      </w:r>
    </w:p>
    <w:p>
      <w:r>
        <w:rPr>
          <w:b w:val="0"/>
          <w:sz w:val="20"/>
        </w:rPr>
        <w:t>Bitte räumen Sie die Wohnung bis spätestens zum Ablauf der Kündigungsfrist.</w:t>
      </w:r>
    </w:p>
    <w:p/>
    <w:p>
      <w:r>
        <w:rPr>
          <w:b w:val="0"/>
          <w:sz w:val="20"/>
        </w:rPr>
        <w:t>Sollten Sie Fragen haben oder einen Besichtigungstermin wünschen, stehe ich Ihnen gern zur Verfügung.</w:t>
      </w:r>
    </w:p>
    <w:p/>
    <w:p>
      <w:r>
        <w:rPr>
          <w:b/>
          <w:sz w:val="20"/>
        </w:rPr>
        <w:t>Hinweis :</w:t>
      </w:r>
    </w:p>
    <w:p>
      <w:r>
        <w:rPr>
          <w:b w:val="0"/>
          <w:sz w:val="20"/>
        </w:rPr>
        <w:t>Nach § 574 BGB können Sie der Kündigung widersprechen, wenn die Beendigung des Mietverhältnisses für Sie, Ihre Familie oder andere Angehörige Ihres Haushalts eine besondere Härte darstellen würde.</w:t>
      </w:r>
    </w:p>
    <w:p/>
    <w:p>
      <w:r>
        <w:rPr>
          <w:b w:val="0"/>
          <w:sz w:val="20"/>
        </w:rPr>
        <w:t>Mit freundlichen Grüßen,</w:t>
      </w:r>
    </w:p>
    <w:p/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Unterschrift Vermieter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https://mustergenau.com/kundigungsschreiben-eigenbedarf-muster/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kundigungsschreiben-eigenbedarf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